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4B8D" w14:textId="77777777" w:rsidR="00BB2CD8" w:rsidRDefault="00BB2CD8" w:rsidP="00CD7178">
      <w:pPr>
        <w:jc w:val="center"/>
        <w:rPr>
          <w:rFonts w:asciiTheme="majorHAnsi" w:hAnsiTheme="majorHAnsi" w:cstheme="majorHAnsi"/>
          <w:b/>
          <w:bCs/>
          <w:lang w:val="pl-PL"/>
        </w:rPr>
      </w:pPr>
    </w:p>
    <w:p w14:paraId="11D1C704" w14:textId="4FC8EC15" w:rsidR="0092234A" w:rsidRPr="004029FC" w:rsidRDefault="0092234A" w:rsidP="00E375CE">
      <w:pPr>
        <w:autoSpaceDE w:val="0"/>
        <w:autoSpaceDN w:val="0"/>
        <w:adjustRightInd w:val="0"/>
        <w:spacing w:before="16" w:after="0" w:line="240" w:lineRule="auto"/>
        <w:ind w:right="43"/>
        <w:rPr>
          <w:rFonts w:asciiTheme="majorHAnsi" w:hAnsiTheme="majorHAnsi" w:cstheme="majorHAnsi"/>
          <w:spacing w:val="-1"/>
          <w:lang w:val="pl-PL"/>
        </w:rPr>
      </w:pPr>
      <w:r w:rsidRPr="004029FC">
        <w:rPr>
          <w:rFonts w:asciiTheme="majorHAnsi" w:hAnsiTheme="majorHAnsi" w:cstheme="majorHAnsi"/>
          <w:lang w:val="pl-PL"/>
        </w:rPr>
        <w:t>Z</w:t>
      </w:r>
      <w:r w:rsidRPr="004029FC">
        <w:rPr>
          <w:rFonts w:asciiTheme="majorHAnsi" w:hAnsiTheme="majorHAnsi" w:cstheme="majorHAnsi"/>
          <w:spacing w:val="-1"/>
          <w:lang w:val="pl-PL"/>
        </w:rPr>
        <w:t>ałą</w:t>
      </w:r>
      <w:r w:rsidRPr="004029FC">
        <w:rPr>
          <w:rFonts w:asciiTheme="majorHAnsi" w:hAnsiTheme="majorHAnsi" w:cstheme="majorHAnsi"/>
          <w:lang w:val="pl-PL"/>
        </w:rPr>
        <w:t>cz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 xml:space="preserve">ik </w:t>
      </w:r>
      <w:r w:rsidRPr="004029FC">
        <w:rPr>
          <w:rFonts w:asciiTheme="majorHAnsi" w:hAnsiTheme="majorHAnsi" w:cstheme="majorHAnsi"/>
          <w:spacing w:val="19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 xml:space="preserve">r </w:t>
      </w:r>
      <w:r w:rsidRPr="004029FC">
        <w:rPr>
          <w:rFonts w:asciiTheme="majorHAnsi" w:hAnsiTheme="majorHAnsi" w:cstheme="majorHAnsi"/>
          <w:spacing w:val="20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1</w:t>
      </w:r>
      <w:r w:rsidRPr="004029FC">
        <w:rPr>
          <w:rFonts w:asciiTheme="majorHAnsi" w:hAnsiTheme="majorHAnsi" w:cstheme="majorHAnsi"/>
          <w:spacing w:val="2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o</w:t>
      </w:r>
      <w:r w:rsidRPr="004029FC">
        <w:rPr>
          <w:rFonts w:asciiTheme="majorHAnsi" w:hAnsiTheme="majorHAnsi" w:cstheme="majorHAnsi"/>
          <w:spacing w:val="19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spacing w:val="-1"/>
          <w:lang w:val="pl-PL"/>
        </w:rPr>
        <w:t>e</w:t>
      </w:r>
      <w:r w:rsidRPr="004029FC">
        <w:rPr>
          <w:rFonts w:asciiTheme="majorHAnsi" w:hAnsiTheme="majorHAnsi" w:cstheme="majorHAnsi"/>
          <w:spacing w:val="1"/>
          <w:lang w:val="pl-PL"/>
        </w:rPr>
        <w:t>g</w:t>
      </w:r>
      <w:r w:rsidRPr="004029FC">
        <w:rPr>
          <w:rFonts w:asciiTheme="majorHAnsi" w:hAnsiTheme="majorHAnsi" w:cstheme="majorHAnsi"/>
          <w:spacing w:val="-3"/>
          <w:lang w:val="pl-PL"/>
        </w:rPr>
        <w:t>u</w:t>
      </w:r>
      <w:r w:rsidRPr="004029FC">
        <w:rPr>
          <w:rFonts w:asciiTheme="majorHAnsi" w:hAnsiTheme="majorHAnsi" w:cstheme="majorHAnsi"/>
          <w:spacing w:val="1"/>
          <w:lang w:val="pl-PL"/>
        </w:rPr>
        <w:t>l</w:t>
      </w:r>
      <w:r w:rsidRPr="004029FC">
        <w:rPr>
          <w:rFonts w:asciiTheme="majorHAnsi" w:hAnsiTheme="majorHAnsi" w:cstheme="majorHAnsi"/>
          <w:spacing w:val="-1"/>
          <w:lang w:val="pl-PL"/>
        </w:rPr>
        <w:t>a</w:t>
      </w:r>
      <w:r w:rsidRPr="004029FC">
        <w:rPr>
          <w:rFonts w:asciiTheme="majorHAnsi" w:hAnsiTheme="majorHAnsi" w:cstheme="majorHAnsi"/>
          <w:lang w:val="pl-PL"/>
        </w:rPr>
        <w:t>m</w:t>
      </w:r>
      <w:r w:rsidRPr="004029FC">
        <w:rPr>
          <w:rFonts w:asciiTheme="majorHAnsi" w:hAnsiTheme="majorHAnsi" w:cstheme="majorHAnsi"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u</w:t>
      </w:r>
      <w:r w:rsidRPr="004029FC">
        <w:rPr>
          <w:rFonts w:asciiTheme="majorHAnsi" w:hAnsiTheme="majorHAnsi" w:cstheme="majorHAnsi"/>
          <w:spacing w:val="21"/>
          <w:lang w:val="pl-PL"/>
        </w:rPr>
        <w:t xml:space="preserve"> </w:t>
      </w:r>
      <w:r w:rsidR="00A5630A">
        <w:rPr>
          <w:rFonts w:asciiTheme="majorHAnsi" w:hAnsiTheme="majorHAnsi" w:cstheme="majorHAnsi"/>
          <w:spacing w:val="-8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on</w:t>
      </w:r>
      <w:r w:rsidRPr="004029FC">
        <w:rPr>
          <w:rFonts w:asciiTheme="majorHAnsi" w:hAnsiTheme="majorHAnsi" w:cstheme="majorHAnsi"/>
          <w:spacing w:val="-3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su</w:t>
      </w:r>
      <w:r w:rsidRPr="004029FC">
        <w:rPr>
          <w:rFonts w:asciiTheme="majorHAnsi" w:hAnsiTheme="majorHAnsi" w:cstheme="majorHAnsi"/>
          <w:spacing w:val="19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 xml:space="preserve">w ramach 1. Studenckiego Biennale Rzeźby Cyfrowej </w:t>
      </w:r>
    </w:p>
    <w:p w14:paraId="37CC9CA7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3FA285FD" w14:textId="77777777" w:rsidR="0092234A" w:rsidRPr="004029FC" w:rsidRDefault="0092234A" w:rsidP="0092234A">
      <w:pPr>
        <w:pStyle w:val="Nagwek2"/>
        <w:jc w:val="center"/>
        <w:rPr>
          <w:rFonts w:cstheme="majorHAnsi"/>
          <w:color w:val="auto"/>
          <w:sz w:val="22"/>
          <w:szCs w:val="22"/>
          <w:lang w:val="pl-PL"/>
        </w:rPr>
      </w:pPr>
      <w:r w:rsidRPr="004029FC">
        <w:rPr>
          <w:rFonts w:cstheme="majorHAnsi"/>
          <w:color w:val="auto"/>
          <w:sz w:val="22"/>
          <w:szCs w:val="22"/>
          <w:lang w:val="pl-PL"/>
        </w:rPr>
        <w:t>KARTA ZGŁOSZENIOWA</w:t>
      </w:r>
    </w:p>
    <w:p w14:paraId="58FB1426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  <w:r w:rsidRPr="004029FC">
        <w:rPr>
          <w:rFonts w:asciiTheme="majorHAnsi" w:hAnsiTheme="majorHAnsi" w:cstheme="majorHAnsi"/>
          <w:lang w:val="pl-PL"/>
        </w:rPr>
        <w:t>DO UDZIAŁU W KONKURSIE W RAMACH 1. STUDENCKIEGO BIENNALE RZEŹBY CYFROWEJ</w:t>
      </w:r>
    </w:p>
    <w:p w14:paraId="3340DC75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5A56487F" w14:textId="77777777" w:rsidR="0092234A" w:rsidRPr="004029FC" w:rsidRDefault="0092234A" w:rsidP="0092234A">
      <w:pPr>
        <w:pStyle w:val="Nagwek3"/>
        <w:rPr>
          <w:rFonts w:cstheme="majorHAnsi"/>
          <w:color w:val="auto"/>
          <w:lang w:val="pl-PL"/>
        </w:rPr>
      </w:pPr>
      <w:r w:rsidRPr="004029FC">
        <w:rPr>
          <w:rFonts w:cstheme="majorHAnsi"/>
          <w:color w:val="auto"/>
          <w:lang w:val="pl-PL"/>
        </w:rPr>
        <w:t>DANE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2234A" w:rsidRPr="004029FC" w14:paraId="38591381" w14:textId="77777777" w:rsidTr="00C70353">
        <w:tc>
          <w:tcPr>
            <w:tcW w:w="4320" w:type="dxa"/>
          </w:tcPr>
          <w:p w14:paraId="3B2821BB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Imię i nazwisko</w:t>
            </w:r>
          </w:p>
        </w:tc>
        <w:tc>
          <w:tcPr>
            <w:tcW w:w="4320" w:type="dxa"/>
          </w:tcPr>
          <w:p w14:paraId="0DA2C480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2234A" w:rsidRPr="004029FC" w14:paraId="714DA2CA" w14:textId="77777777" w:rsidTr="00C70353">
        <w:tc>
          <w:tcPr>
            <w:tcW w:w="4320" w:type="dxa"/>
          </w:tcPr>
          <w:p w14:paraId="4C4E0DC2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E-mail</w:t>
            </w:r>
          </w:p>
        </w:tc>
        <w:tc>
          <w:tcPr>
            <w:tcW w:w="4320" w:type="dxa"/>
          </w:tcPr>
          <w:p w14:paraId="6972B9C5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2234A" w:rsidRPr="004029FC" w14:paraId="539C484E" w14:textId="77777777" w:rsidTr="00C70353">
        <w:tc>
          <w:tcPr>
            <w:tcW w:w="4320" w:type="dxa"/>
          </w:tcPr>
          <w:p w14:paraId="4A6B129F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Telefon kontaktowy</w:t>
            </w:r>
          </w:p>
        </w:tc>
        <w:tc>
          <w:tcPr>
            <w:tcW w:w="4320" w:type="dxa"/>
          </w:tcPr>
          <w:p w14:paraId="08B645B1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2234A" w:rsidRPr="004029FC" w14:paraId="1BD4D2CC" w14:textId="77777777" w:rsidTr="00C70353">
        <w:tc>
          <w:tcPr>
            <w:tcW w:w="4320" w:type="dxa"/>
          </w:tcPr>
          <w:p w14:paraId="2D8EAA3C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Adres korespondencyjny</w:t>
            </w:r>
          </w:p>
        </w:tc>
        <w:tc>
          <w:tcPr>
            <w:tcW w:w="4320" w:type="dxa"/>
          </w:tcPr>
          <w:p w14:paraId="552587BA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4EA7A8FC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110AB353" w14:textId="77777777" w:rsidR="0092234A" w:rsidRPr="004029FC" w:rsidRDefault="0092234A" w:rsidP="0092234A">
      <w:pPr>
        <w:pStyle w:val="Nagwek3"/>
        <w:rPr>
          <w:rFonts w:cstheme="majorHAnsi"/>
          <w:color w:val="auto"/>
          <w:lang w:val="pl-PL"/>
        </w:rPr>
      </w:pPr>
      <w:r w:rsidRPr="004029FC">
        <w:rPr>
          <w:rFonts w:cstheme="majorHAnsi"/>
          <w:color w:val="auto"/>
          <w:lang w:val="pl-PL"/>
        </w:rPr>
        <w:t>WYKSZTAŁCENIE ARTYSTYCZNE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2234A" w:rsidRPr="004029FC" w14:paraId="56A3143F" w14:textId="77777777" w:rsidTr="00C70353">
        <w:tc>
          <w:tcPr>
            <w:tcW w:w="4320" w:type="dxa"/>
          </w:tcPr>
          <w:p w14:paraId="628E4095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Nazwa uczelni</w:t>
            </w:r>
          </w:p>
        </w:tc>
        <w:tc>
          <w:tcPr>
            <w:tcW w:w="4320" w:type="dxa"/>
          </w:tcPr>
          <w:p w14:paraId="06506E46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2234A" w:rsidRPr="004029FC" w14:paraId="39C03BA5" w14:textId="77777777" w:rsidTr="00C70353">
        <w:tc>
          <w:tcPr>
            <w:tcW w:w="4320" w:type="dxa"/>
          </w:tcPr>
          <w:p w14:paraId="494CA428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Data ukończenia (dotyczy absolwentów)</w:t>
            </w:r>
          </w:p>
        </w:tc>
        <w:tc>
          <w:tcPr>
            <w:tcW w:w="4320" w:type="dxa"/>
          </w:tcPr>
          <w:p w14:paraId="1C426242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1EBCEF3A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51324615" w14:textId="77777777" w:rsidR="0092234A" w:rsidRPr="004029FC" w:rsidRDefault="0092234A" w:rsidP="0092234A">
      <w:pPr>
        <w:pStyle w:val="Nagwek3"/>
        <w:rPr>
          <w:rFonts w:cstheme="majorHAnsi"/>
          <w:color w:val="auto"/>
          <w:lang w:val="pl-PL"/>
        </w:rPr>
      </w:pPr>
      <w:r w:rsidRPr="004029FC">
        <w:rPr>
          <w:rFonts w:cstheme="majorHAnsi"/>
          <w:color w:val="auto"/>
          <w:lang w:val="pl-PL"/>
        </w:rPr>
        <w:t>1. INFORMACJE O DZIELE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2234A" w:rsidRPr="004029FC" w14:paraId="7FC678AB" w14:textId="77777777" w:rsidTr="00C70353">
        <w:tc>
          <w:tcPr>
            <w:tcW w:w="4320" w:type="dxa"/>
          </w:tcPr>
          <w:p w14:paraId="10B76E72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Tytuł pracy</w:t>
            </w:r>
          </w:p>
        </w:tc>
        <w:tc>
          <w:tcPr>
            <w:tcW w:w="4320" w:type="dxa"/>
          </w:tcPr>
          <w:p w14:paraId="6814C495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2234A" w:rsidRPr="004029FC" w14:paraId="1854B2D5" w14:textId="77777777" w:rsidTr="00C70353">
        <w:tc>
          <w:tcPr>
            <w:tcW w:w="4320" w:type="dxa"/>
          </w:tcPr>
          <w:p w14:paraId="7C103194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Technika wykonania</w:t>
            </w:r>
          </w:p>
        </w:tc>
        <w:tc>
          <w:tcPr>
            <w:tcW w:w="4320" w:type="dxa"/>
          </w:tcPr>
          <w:p w14:paraId="144AE58B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2234A" w:rsidRPr="004029FC" w14:paraId="1320AFD7" w14:textId="77777777" w:rsidTr="00C70353">
        <w:tc>
          <w:tcPr>
            <w:tcW w:w="4320" w:type="dxa"/>
          </w:tcPr>
          <w:p w14:paraId="045D44BD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Narzędzie cyfrowe / Oprogramowanie</w:t>
            </w:r>
          </w:p>
        </w:tc>
        <w:tc>
          <w:tcPr>
            <w:tcW w:w="4320" w:type="dxa"/>
          </w:tcPr>
          <w:p w14:paraId="0922B259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2234A" w:rsidRPr="004029FC" w14:paraId="7B1ADBE5" w14:textId="77777777" w:rsidTr="00C70353">
        <w:tc>
          <w:tcPr>
            <w:tcW w:w="4320" w:type="dxa"/>
          </w:tcPr>
          <w:p w14:paraId="680684B9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Wymiary / Rozdzielczość</w:t>
            </w:r>
          </w:p>
        </w:tc>
        <w:tc>
          <w:tcPr>
            <w:tcW w:w="4320" w:type="dxa"/>
          </w:tcPr>
          <w:p w14:paraId="5D1EA132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2234A" w:rsidRPr="004029FC" w14:paraId="7F61BF03" w14:textId="77777777" w:rsidTr="00C70353">
        <w:tc>
          <w:tcPr>
            <w:tcW w:w="4320" w:type="dxa"/>
          </w:tcPr>
          <w:p w14:paraId="5072CD23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Rok powstania</w:t>
            </w:r>
          </w:p>
        </w:tc>
        <w:tc>
          <w:tcPr>
            <w:tcW w:w="4320" w:type="dxa"/>
          </w:tcPr>
          <w:p w14:paraId="5F3495C0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63E9D53E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1CA68ECE" w14:textId="77777777" w:rsidR="0092234A" w:rsidRPr="004029FC" w:rsidRDefault="0092234A" w:rsidP="0092234A">
      <w:pPr>
        <w:pStyle w:val="Nagwek3"/>
        <w:rPr>
          <w:rFonts w:cstheme="majorHAnsi"/>
          <w:color w:val="auto"/>
          <w:lang w:val="pl-PL"/>
        </w:rPr>
      </w:pPr>
      <w:r w:rsidRPr="004029FC">
        <w:rPr>
          <w:rFonts w:cstheme="majorHAnsi"/>
          <w:color w:val="auto"/>
          <w:lang w:val="pl-PL"/>
        </w:rPr>
        <w:t>2. OPIS TECHNICZNY EKSPOZYCJI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9"/>
      </w:tblGrid>
      <w:tr w:rsidR="0092234A" w:rsidRPr="004029FC" w14:paraId="5D140A1E" w14:textId="77777777" w:rsidTr="004029FC">
        <w:trPr>
          <w:trHeight w:val="4518"/>
        </w:trPr>
        <w:tc>
          <w:tcPr>
            <w:tcW w:w="8789" w:type="dxa"/>
          </w:tcPr>
          <w:p w14:paraId="3CC1422A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(Prosimy o uwzględnienie informacji dotyczących sposobu prezentacji pracy, wymagań technicznych oraz sugestii dotyczących ekspozycji np. ekran, projekcja, VR, AR, wydruk 3D itp.)</w:t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</w:p>
        </w:tc>
      </w:tr>
    </w:tbl>
    <w:p w14:paraId="64D4F7F7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59399B1E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1200A651" w14:textId="77777777" w:rsidR="0092234A" w:rsidRPr="004029FC" w:rsidRDefault="0092234A" w:rsidP="0092234A">
      <w:pPr>
        <w:pStyle w:val="Nagwek3"/>
        <w:rPr>
          <w:rFonts w:cstheme="majorHAnsi"/>
          <w:color w:val="auto"/>
          <w:lang w:val="pl-PL"/>
        </w:rPr>
      </w:pPr>
      <w:r w:rsidRPr="004029FC">
        <w:rPr>
          <w:rFonts w:cstheme="majorHAnsi"/>
          <w:color w:val="auto"/>
          <w:lang w:val="pl-PL"/>
        </w:rPr>
        <w:t>3. BIOGRAM ARTYSTY (max 1500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23"/>
      </w:tblGrid>
      <w:tr w:rsidR="0092234A" w:rsidRPr="004029FC" w14:paraId="1BF7ED59" w14:textId="77777777" w:rsidTr="00C70353">
        <w:trPr>
          <w:trHeight w:val="3016"/>
        </w:trPr>
        <w:tc>
          <w:tcPr>
            <w:tcW w:w="8623" w:type="dxa"/>
          </w:tcPr>
          <w:p w14:paraId="3DF931CA" w14:textId="77777777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</w:p>
        </w:tc>
      </w:tr>
    </w:tbl>
    <w:p w14:paraId="11593671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268A4EFD" w14:textId="77777777" w:rsidR="0092234A" w:rsidRPr="004029FC" w:rsidRDefault="0092234A" w:rsidP="0092234A">
      <w:pPr>
        <w:pStyle w:val="Nagwek3"/>
        <w:rPr>
          <w:rFonts w:cstheme="majorHAnsi"/>
          <w:color w:val="auto"/>
          <w:lang w:val="pl-PL"/>
        </w:rPr>
      </w:pPr>
      <w:r w:rsidRPr="004029FC">
        <w:rPr>
          <w:rFonts w:cstheme="majorHAnsi"/>
          <w:color w:val="auto"/>
          <w:lang w:val="pl-PL"/>
        </w:rPr>
        <w:t>4. ARTYSTYCZNY OPIS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0"/>
      </w:tblGrid>
      <w:tr w:rsidR="0092234A" w:rsidRPr="004029FC" w14:paraId="14D3B6C5" w14:textId="77777777" w:rsidTr="00C70353">
        <w:tc>
          <w:tcPr>
            <w:tcW w:w="8640" w:type="dxa"/>
          </w:tcPr>
          <w:p w14:paraId="230513C2" w14:textId="308352C2" w:rsidR="0092234A" w:rsidRPr="004029FC" w:rsidRDefault="0092234A" w:rsidP="00C70353">
            <w:pPr>
              <w:rPr>
                <w:rFonts w:asciiTheme="majorHAnsi" w:hAnsiTheme="majorHAnsi" w:cstheme="majorHAnsi"/>
                <w:lang w:val="pl-PL"/>
              </w:rPr>
            </w:pPr>
            <w:r w:rsidRPr="004029FC">
              <w:rPr>
                <w:rFonts w:asciiTheme="majorHAnsi" w:hAnsiTheme="majorHAnsi" w:cstheme="majorHAnsi"/>
                <w:lang w:val="pl-PL"/>
              </w:rPr>
              <w:t>(Prosimy o przedstawienie koncepcji, inspiracji, znaczeń i założeń ideowych stojących za pracą)</w:t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  <w:r w:rsidRPr="004029FC">
              <w:rPr>
                <w:rFonts w:asciiTheme="majorHAnsi" w:hAnsiTheme="majorHAnsi" w:cstheme="majorHAnsi"/>
                <w:lang w:val="pl-PL"/>
              </w:rPr>
              <w:br/>
            </w:r>
          </w:p>
        </w:tc>
      </w:tr>
    </w:tbl>
    <w:p w14:paraId="19176D60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32CBAC21" w14:textId="7DE8260D" w:rsidR="0092234A" w:rsidRPr="004029FC" w:rsidRDefault="0092234A" w:rsidP="00172AEA">
      <w:pPr>
        <w:autoSpaceDE w:val="0"/>
        <w:autoSpaceDN w:val="0"/>
        <w:adjustRightInd w:val="0"/>
        <w:spacing w:after="0" w:line="240" w:lineRule="auto"/>
        <w:ind w:right="130"/>
        <w:jc w:val="both"/>
        <w:rPr>
          <w:rFonts w:asciiTheme="majorHAnsi" w:hAnsiTheme="majorHAnsi" w:cstheme="majorHAnsi"/>
          <w:b/>
          <w:bCs/>
          <w:lang w:val="pl-PL"/>
        </w:rPr>
      </w:pPr>
      <w:r w:rsidRPr="004029FC">
        <w:rPr>
          <w:rFonts w:asciiTheme="majorHAnsi" w:hAnsiTheme="majorHAnsi" w:cstheme="majorHAnsi"/>
          <w:b/>
          <w:bCs/>
          <w:lang w:val="pl-PL"/>
        </w:rPr>
        <w:t>W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odpo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wi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ed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lang w:val="pl-PL"/>
        </w:rPr>
        <w:t>na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o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g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ło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b/>
          <w:bCs/>
          <w:spacing w:val="-4"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en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lang w:val="pl-PL"/>
        </w:rPr>
        <w:t xml:space="preserve">e o </w:t>
      </w:r>
      <w:r w:rsidRPr="004029FC">
        <w:rPr>
          <w:rFonts w:asciiTheme="majorHAnsi" w:hAnsiTheme="majorHAnsi" w:cstheme="majorHAnsi"/>
          <w:b/>
          <w:bCs/>
          <w:spacing w:val="-7"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on</w:t>
      </w:r>
      <w:r w:rsidRPr="004029FC">
        <w:rPr>
          <w:rFonts w:asciiTheme="majorHAnsi" w:hAnsiTheme="majorHAnsi" w:cstheme="majorHAnsi"/>
          <w:b/>
          <w:bCs/>
          <w:spacing w:val="-3"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b/>
          <w:bCs/>
          <w:lang w:val="pl-PL"/>
        </w:rPr>
        <w:t>s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lang w:val="pl-PL"/>
        </w:rPr>
        <w:t>e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b/>
          <w:bCs/>
          <w:lang w:val="pl-PL"/>
        </w:rPr>
        <w:t>t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uden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c</w:t>
      </w:r>
      <w:r w:rsidRPr="004029FC">
        <w:rPr>
          <w:rFonts w:asciiTheme="majorHAnsi" w:hAnsiTheme="majorHAnsi" w:cstheme="majorHAnsi"/>
          <w:b/>
          <w:bCs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lang w:val="pl-PL"/>
        </w:rPr>
        <w:t>m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w ramach 1. Studenckiego Biennale Rzeźby Cyfrowej 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g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odn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lang w:val="pl-PL"/>
        </w:rPr>
        <w:t>e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wy</w:t>
      </w:r>
      <w:r w:rsidRPr="004029FC">
        <w:rPr>
          <w:rFonts w:asciiTheme="majorHAnsi" w:hAnsiTheme="majorHAnsi" w:cstheme="majorHAnsi"/>
          <w:b/>
          <w:bCs/>
          <w:lang w:val="pl-PL"/>
        </w:rPr>
        <w:t>m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o</w:t>
      </w:r>
      <w:r w:rsidRPr="004029FC">
        <w:rPr>
          <w:rFonts w:asciiTheme="majorHAnsi" w:hAnsiTheme="majorHAnsi" w:cstheme="majorHAnsi"/>
          <w:b/>
          <w:bCs/>
          <w:spacing w:val="-4"/>
          <w:lang w:val="pl-PL"/>
        </w:rPr>
        <w:t>g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a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m</w:t>
      </w:r>
      <w:r w:rsidRPr="004029FC">
        <w:rPr>
          <w:rFonts w:asciiTheme="majorHAnsi" w:hAnsiTheme="majorHAnsi" w:cstheme="majorHAnsi"/>
          <w:b/>
          <w:bCs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o</w:t>
      </w:r>
      <w:r w:rsidRPr="004029FC">
        <w:rPr>
          <w:rFonts w:asciiTheme="majorHAnsi" w:hAnsiTheme="majorHAnsi" w:cstheme="majorHAnsi"/>
          <w:b/>
          <w:bCs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e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ś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l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o</w:t>
      </w:r>
      <w:r w:rsidRPr="004029FC">
        <w:rPr>
          <w:rFonts w:asciiTheme="majorHAnsi" w:hAnsiTheme="majorHAnsi" w:cstheme="majorHAnsi"/>
          <w:b/>
          <w:bCs/>
          <w:spacing w:val="-6"/>
          <w:lang w:val="pl-PL"/>
        </w:rPr>
        <w:t>n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y</w:t>
      </w:r>
      <w:r w:rsidRPr="004029FC">
        <w:rPr>
          <w:rFonts w:asciiTheme="majorHAnsi" w:hAnsiTheme="majorHAnsi" w:cstheme="majorHAnsi"/>
          <w:b/>
          <w:bCs/>
          <w:lang w:val="pl-PL"/>
        </w:rPr>
        <w:t>mi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lang w:val="pl-PL"/>
        </w:rPr>
        <w:t>w</w:t>
      </w:r>
      <w:r w:rsidRPr="004029FC">
        <w:rPr>
          <w:rFonts w:asciiTheme="majorHAnsi" w:hAnsiTheme="majorHAnsi" w:cstheme="majorHAnsi"/>
          <w:b/>
          <w:bCs/>
          <w:spacing w:val="2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b/>
          <w:bCs/>
          <w:spacing w:val="-3"/>
          <w:lang w:val="pl-PL"/>
        </w:rPr>
        <w:t>e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g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l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a</w:t>
      </w:r>
      <w:r w:rsidRPr="004029FC">
        <w:rPr>
          <w:rFonts w:asciiTheme="majorHAnsi" w:hAnsiTheme="majorHAnsi" w:cstheme="majorHAnsi"/>
          <w:b/>
          <w:bCs/>
          <w:lang w:val="pl-PL"/>
        </w:rPr>
        <w:t>m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lang w:val="pl-PL"/>
        </w:rPr>
        <w:t xml:space="preserve">e </w:t>
      </w:r>
      <w:r w:rsidR="00A623CA">
        <w:rPr>
          <w:rFonts w:asciiTheme="majorHAnsi" w:hAnsiTheme="majorHAnsi" w:cstheme="majorHAnsi"/>
          <w:b/>
          <w:bCs/>
          <w:spacing w:val="-7"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on</w:t>
      </w:r>
      <w:r w:rsidRPr="004029FC">
        <w:rPr>
          <w:rFonts w:asciiTheme="majorHAnsi" w:hAnsiTheme="majorHAnsi" w:cstheme="majorHAnsi"/>
          <w:b/>
          <w:bCs/>
          <w:spacing w:val="-3"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b/>
          <w:bCs/>
          <w:lang w:val="pl-PL"/>
        </w:rPr>
        <w:t>su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s</w:t>
      </w:r>
      <w:r w:rsidRPr="004029FC">
        <w:rPr>
          <w:rFonts w:asciiTheme="majorHAnsi" w:hAnsiTheme="majorHAnsi" w:cstheme="majorHAnsi"/>
          <w:b/>
          <w:bCs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łada</w:t>
      </w:r>
      <w:r w:rsidRPr="004029FC">
        <w:rPr>
          <w:rFonts w:asciiTheme="majorHAnsi" w:hAnsiTheme="majorHAnsi" w:cstheme="majorHAnsi"/>
          <w:b/>
          <w:bCs/>
          <w:lang w:val="pl-PL"/>
        </w:rPr>
        <w:t xml:space="preserve">m 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e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j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b/>
          <w:bCs/>
          <w:spacing w:val="-4"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lang w:val="pl-PL"/>
        </w:rPr>
        <w:t>ą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kartę zgłoszeniową</w:t>
      </w:r>
      <w:r w:rsidRPr="004029FC">
        <w:rPr>
          <w:rFonts w:asciiTheme="majorHAnsi" w:hAnsiTheme="majorHAnsi" w:cstheme="majorHAnsi"/>
          <w:b/>
          <w:bCs/>
          <w:lang w:val="pl-PL"/>
        </w:rPr>
        <w:t xml:space="preserve"> do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lang w:val="pl-PL"/>
        </w:rPr>
        <w:t>u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d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ał</w:t>
      </w:r>
      <w:r w:rsidRPr="004029FC">
        <w:rPr>
          <w:rFonts w:asciiTheme="majorHAnsi" w:hAnsiTheme="majorHAnsi" w:cstheme="majorHAnsi"/>
          <w:b/>
          <w:bCs/>
          <w:lang w:val="pl-PL"/>
        </w:rPr>
        <w:t>u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lang w:val="pl-PL"/>
        </w:rPr>
        <w:t>w</w:t>
      </w:r>
      <w:r w:rsidRPr="004029FC">
        <w:rPr>
          <w:rFonts w:asciiTheme="majorHAnsi" w:hAnsiTheme="majorHAnsi" w:cstheme="majorHAnsi"/>
          <w:b/>
          <w:bCs/>
          <w:spacing w:val="2"/>
          <w:lang w:val="pl-PL"/>
        </w:rPr>
        <w:t xml:space="preserve"> </w:t>
      </w:r>
      <w:r w:rsidR="00A623CA">
        <w:rPr>
          <w:rFonts w:asciiTheme="majorHAnsi" w:hAnsiTheme="majorHAnsi" w:cstheme="majorHAnsi"/>
          <w:b/>
          <w:bCs/>
          <w:spacing w:val="-7"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on</w:t>
      </w:r>
      <w:r w:rsidRPr="004029FC">
        <w:rPr>
          <w:rFonts w:asciiTheme="majorHAnsi" w:hAnsiTheme="majorHAnsi" w:cstheme="majorHAnsi"/>
          <w:b/>
          <w:bCs/>
          <w:spacing w:val="-3"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b/>
          <w:bCs/>
          <w:lang w:val="pl-PL"/>
        </w:rPr>
        <w:t>s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lang w:val="pl-PL"/>
        </w:rPr>
        <w:t>e</w:t>
      </w:r>
      <w:r w:rsidRPr="004029FC">
        <w:rPr>
          <w:rFonts w:asciiTheme="majorHAnsi" w:hAnsiTheme="majorHAnsi" w:cstheme="majorHAnsi"/>
          <w:b/>
          <w:bCs/>
          <w:spacing w:val="-3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o</w:t>
      </w:r>
      <w:r w:rsidRPr="004029FC">
        <w:rPr>
          <w:rFonts w:asciiTheme="majorHAnsi" w:hAnsiTheme="majorHAnsi" w:cstheme="majorHAnsi"/>
          <w:b/>
          <w:bCs/>
          <w:spacing w:val="-4"/>
          <w:lang w:val="pl-PL"/>
        </w:rPr>
        <w:t>r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a</w:t>
      </w:r>
      <w:r w:rsidRPr="004029FC">
        <w:rPr>
          <w:rFonts w:asciiTheme="majorHAnsi" w:hAnsiTheme="majorHAnsi" w:cstheme="majorHAnsi"/>
          <w:b/>
          <w:bCs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w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no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b/>
          <w:bCs/>
          <w:spacing w:val="-4"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lang w:val="pl-PL"/>
        </w:rPr>
        <w:t>ę o</w:t>
      </w:r>
      <w:r w:rsidRPr="004029FC">
        <w:rPr>
          <w:rFonts w:asciiTheme="majorHAnsi" w:hAnsiTheme="majorHAnsi" w:cstheme="majorHAnsi"/>
          <w:b/>
          <w:bCs/>
          <w:spacing w:val="5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dopu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b/>
          <w:bCs/>
          <w:spacing w:val="-4"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c</w:t>
      </w:r>
      <w:r w:rsidRPr="004029FC">
        <w:rPr>
          <w:rFonts w:asciiTheme="majorHAnsi" w:hAnsiTheme="majorHAnsi" w:cstheme="majorHAnsi"/>
          <w:b/>
          <w:bCs/>
          <w:spacing w:val="-4"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en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lang w:val="pl-PL"/>
        </w:rPr>
        <w:t xml:space="preserve">e 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lang w:val="pl-PL"/>
        </w:rPr>
        <w:t xml:space="preserve">e do 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ud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zi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ał</w:t>
      </w:r>
      <w:r w:rsidRPr="004029FC">
        <w:rPr>
          <w:rFonts w:asciiTheme="majorHAnsi" w:hAnsiTheme="majorHAnsi" w:cstheme="majorHAnsi"/>
          <w:b/>
          <w:bCs/>
          <w:lang w:val="pl-PL"/>
        </w:rPr>
        <w:t>u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 xml:space="preserve"> </w:t>
      </w:r>
      <w:r w:rsidR="00A623CA">
        <w:rPr>
          <w:rFonts w:asciiTheme="majorHAnsi" w:hAnsiTheme="majorHAnsi" w:cstheme="majorHAnsi"/>
          <w:b/>
          <w:bCs/>
          <w:spacing w:val="-7"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on</w:t>
      </w:r>
      <w:r w:rsidRPr="004029FC">
        <w:rPr>
          <w:rFonts w:asciiTheme="majorHAnsi" w:hAnsiTheme="majorHAnsi" w:cstheme="majorHAnsi"/>
          <w:b/>
          <w:bCs/>
          <w:spacing w:val="-3"/>
          <w:lang w:val="pl-PL"/>
        </w:rPr>
        <w:t>k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b/>
          <w:bCs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b/>
          <w:bCs/>
          <w:lang w:val="pl-PL"/>
        </w:rPr>
        <w:t>s</w:t>
      </w:r>
      <w:r w:rsidRPr="004029FC">
        <w:rPr>
          <w:rFonts w:asciiTheme="majorHAnsi" w:hAnsiTheme="majorHAnsi" w:cstheme="majorHAnsi"/>
          <w:b/>
          <w:bCs/>
          <w:spacing w:val="1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spacing w:val="-1"/>
          <w:lang w:val="pl-PL"/>
        </w:rPr>
        <w:t>e</w:t>
      </w:r>
      <w:r w:rsidRPr="004029FC">
        <w:rPr>
          <w:rFonts w:asciiTheme="majorHAnsi" w:hAnsiTheme="majorHAnsi" w:cstheme="majorHAnsi"/>
          <w:b/>
          <w:bCs/>
          <w:lang w:val="pl-PL"/>
        </w:rPr>
        <w:t>.</w:t>
      </w:r>
    </w:p>
    <w:p w14:paraId="26827FA4" w14:textId="77777777" w:rsidR="0092234A" w:rsidRPr="004029FC" w:rsidRDefault="0092234A" w:rsidP="0092234A">
      <w:pPr>
        <w:autoSpaceDE w:val="0"/>
        <w:autoSpaceDN w:val="0"/>
        <w:adjustRightInd w:val="0"/>
        <w:spacing w:after="0" w:line="240" w:lineRule="auto"/>
        <w:ind w:right="130"/>
        <w:rPr>
          <w:rFonts w:asciiTheme="majorHAnsi" w:hAnsiTheme="majorHAnsi" w:cstheme="majorHAnsi"/>
          <w:lang w:val="pl-PL"/>
        </w:rPr>
      </w:pPr>
    </w:p>
    <w:p w14:paraId="7767804E" w14:textId="77777777" w:rsidR="0092234A" w:rsidRPr="004029FC" w:rsidRDefault="0092234A" w:rsidP="0092234A">
      <w:pPr>
        <w:autoSpaceDE w:val="0"/>
        <w:autoSpaceDN w:val="0"/>
        <w:adjustRightInd w:val="0"/>
        <w:spacing w:after="0" w:line="200" w:lineRule="exact"/>
        <w:rPr>
          <w:rFonts w:asciiTheme="majorHAnsi" w:hAnsiTheme="majorHAnsi" w:cstheme="majorHAnsi"/>
          <w:lang w:val="pl-PL"/>
        </w:rPr>
      </w:pPr>
    </w:p>
    <w:p w14:paraId="58B22659" w14:textId="77777777" w:rsidR="0092234A" w:rsidRPr="004029FC" w:rsidRDefault="0092234A" w:rsidP="0092234A">
      <w:pPr>
        <w:autoSpaceDE w:val="0"/>
        <w:autoSpaceDN w:val="0"/>
        <w:adjustRightInd w:val="0"/>
        <w:spacing w:after="0" w:line="240" w:lineRule="auto"/>
        <w:ind w:right="104"/>
        <w:rPr>
          <w:rFonts w:asciiTheme="majorHAnsi" w:hAnsiTheme="majorHAnsi" w:cstheme="majorHAnsi"/>
          <w:b/>
          <w:bCs/>
          <w:spacing w:val="-1"/>
          <w:u w:val="single"/>
          <w:lang w:val="pl-PL"/>
        </w:rPr>
      </w:pP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>Jedno</w:t>
      </w: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>c</w:t>
      </w:r>
      <w:r w:rsidRPr="004029FC">
        <w:rPr>
          <w:rFonts w:asciiTheme="majorHAnsi" w:hAnsiTheme="majorHAnsi" w:cstheme="majorHAnsi"/>
          <w:b/>
          <w:bCs/>
          <w:spacing w:val="-4"/>
          <w:u w:val="single"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>e</w:t>
      </w: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>ś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>n</w:t>
      </w: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>ie  sk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>łada</w:t>
      </w: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 xml:space="preserve">m </w:t>
      </w:r>
      <w:r w:rsidRPr="004029FC">
        <w:rPr>
          <w:rFonts w:asciiTheme="majorHAnsi" w:hAnsiTheme="majorHAnsi" w:cstheme="majorHAnsi"/>
          <w:b/>
          <w:bCs/>
          <w:spacing w:val="1"/>
          <w:u w:val="single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>na</w:t>
      </w:r>
      <w:r w:rsidRPr="004029FC">
        <w:rPr>
          <w:rFonts w:asciiTheme="majorHAnsi" w:hAnsiTheme="majorHAnsi" w:cstheme="majorHAnsi"/>
          <w:b/>
          <w:bCs/>
          <w:spacing w:val="-2"/>
          <w:u w:val="single"/>
          <w:lang w:val="pl-PL"/>
        </w:rPr>
        <w:t>s</w:t>
      </w:r>
      <w:r w:rsidRPr="004029FC">
        <w:rPr>
          <w:rFonts w:asciiTheme="majorHAnsi" w:hAnsiTheme="majorHAnsi" w:cstheme="majorHAnsi"/>
          <w:b/>
          <w:bCs/>
          <w:spacing w:val="-5"/>
          <w:u w:val="single"/>
          <w:lang w:val="pl-PL"/>
        </w:rPr>
        <w:t>t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>ępu</w:t>
      </w: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>j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>ą</w:t>
      </w: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>ce</w:t>
      </w:r>
      <w:r w:rsidRPr="004029FC">
        <w:rPr>
          <w:rFonts w:asciiTheme="majorHAnsi" w:hAnsiTheme="majorHAnsi" w:cstheme="majorHAnsi"/>
          <w:b/>
          <w:bCs/>
          <w:spacing w:val="50"/>
          <w:u w:val="single"/>
          <w:lang w:val="pl-PL"/>
        </w:rPr>
        <w:t xml:space="preserve"> </w:t>
      </w: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>O</w:t>
      </w:r>
      <w:r w:rsidRPr="004029FC">
        <w:rPr>
          <w:rFonts w:asciiTheme="majorHAnsi" w:hAnsiTheme="majorHAnsi" w:cstheme="majorHAnsi"/>
          <w:b/>
          <w:bCs/>
          <w:spacing w:val="-2"/>
          <w:u w:val="single"/>
          <w:lang w:val="pl-PL"/>
        </w:rPr>
        <w:t>ś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>w</w:t>
      </w: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>ad</w:t>
      </w: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>c</w:t>
      </w:r>
      <w:r w:rsidRPr="004029FC">
        <w:rPr>
          <w:rFonts w:asciiTheme="majorHAnsi" w:hAnsiTheme="majorHAnsi" w:cstheme="majorHAnsi"/>
          <w:b/>
          <w:bCs/>
          <w:spacing w:val="-4"/>
          <w:u w:val="single"/>
          <w:lang w:val="pl-PL"/>
        </w:rPr>
        <w:t>z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>en</w:t>
      </w:r>
      <w:r w:rsidRPr="004029FC">
        <w:rPr>
          <w:rFonts w:asciiTheme="majorHAnsi" w:hAnsiTheme="majorHAnsi" w:cstheme="majorHAnsi"/>
          <w:b/>
          <w:bCs/>
          <w:u w:val="single"/>
          <w:lang w:val="pl-PL"/>
        </w:rPr>
        <w:t>i</w:t>
      </w:r>
      <w:r w:rsidRPr="004029FC">
        <w:rPr>
          <w:rFonts w:asciiTheme="majorHAnsi" w:hAnsiTheme="majorHAnsi" w:cstheme="majorHAnsi"/>
          <w:b/>
          <w:bCs/>
          <w:spacing w:val="-1"/>
          <w:u w:val="single"/>
          <w:lang w:val="pl-PL"/>
        </w:rPr>
        <w:t xml:space="preserve">a: </w:t>
      </w:r>
    </w:p>
    <w:p w14:paraId="5B2329F7" w14:textId="77777777" w:rsidR="0092234A" w:rsidRPr="004029FC" w:rsidRDefault="0092234A" w:rsidP="0092234A">
      <w:pPr>
        <w:autoSpaceDE w:val="0"/>
        <w:autoSpaceDN w:val="0"/>
        <w:adjustRightInd w:val="0"/>
        <w:spacing w:after="0" w:line="240" w:lineRule="auto"/>
        <w:ind w:right="104"/>
        <w:rPr>
          <w:rFonts w:asciiTheme="majorHAnsi" w:hAnsiTheme="majorHAnsi" w:cstheme="majorHAnsi"/>
          <w:lang w:val="pl-PL"/>
        </w:rPr>
      </w:pPr>
    </w:p>
    <w:p w14:paraId="6F0DCC9B" w14:textId="77777777" w:rsidR="0092234A" w:rsidRPr="004029FC" w:rsidRDefault="0092234A" w:rsidP="0092234A">
      <w:pPr>
        <w:autoSpaceDE w:val="0"/>
        <w:autoSpaceDN w:val="0"/>
        <w:adjustRightInd w:val="0"/>
        <w:spacing w:before="6" w:after="0" w:line="170" w:lineRule="exact"/>
        <w:rPr>
          <w:rFonts w:asciiTheme="majorHAnsi" w:hAnsiTheme="majorHAnsi" w:cstheme="majorHAnsi"/>
          <w:lang w:val="pl-PL"/>
        </w:rPr>
      </w:pPr>
    </w:p>
    <w:p w14:paraId="7F6F5B61" w14:textId="4C9B6371" w:rsidR="0092234A" w:rsidRPr="004029FC" w:rsidRDefault="0092234A" w:rsidP="00172AEA">
      <w:pPr>
        <w:autoSpaceDE w:val="0"/>
        <w:autoSpaceDN w:val="0"/>
        <w:adjustRightInd w:val="0"/>
        <w:spacing w:before="16" w:after="0" w:line="240" w:lineRule="auto"/>
        <w:ind w:right="43"/>
        <w:jc w:val="both"/>
        <w:rPr>
          <w:rFonts w:asciiTheme="majorHAnsi" w:hAnsiTheme="majorHAnsi" w:cstheme="majorHAnsi"/>
          <w:lang w:val="pl-PL"/>
        </w:rPr>
      </w:pPr>
      <w:r w:rsidRPr="004029FC">
        <w:rPr>
          <w:rFonts w:asciiTheme="majorHAnsi" w:hAnsiTheme="majorHAnsi" w:cstheme="majorHAnsi"/>
          <w:spacing w:val="1"/>
          <w:lang w:val="pl-PL"/>
        </w:rPr>
        <w:t>1</w:t>
      </w:r>
      <w:r w:rsidRPr="004029FC">
        <w:rPr>
          <w:rFonts w:asciiTheme="majorHAnsi" w:hAnsiTheme="majorHAnsi" w:cstheme="majorHAnsi"/>
          <w:lang w:val="pl-PL"/>
        </w:rPr>
        <w:t xml:space="preserve">.  </w:t>
      </w:r>
      <w:r w:rsidRPr="004029FC">
        <w:rPr>
          <w:rFonts w:asciiTheme="majorHAnsi" w:hAnsiTheme="majorHAnsi" w:cstheme="majorHAnsi"/>
          <w:spacing w:val="43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Oś</w:t>
      </w:r>
      <w:r w:rsidRPr="004029FC">
        <w:rPr>
          <w:rFonts w:asciiTheme="majorHAnsi" w:hAnsiTheme="majorHAnsi" w:cstheme="majorHAnsi"/>
          <w:spacing w:val="1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ia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c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>,</w:t>
      </w:r>
      <w:r w:rsidRPr="004029FC">
        <w:rPr>
          <w:rFonts w:asciiTheme="majorHAnsi" w:hAnsiTheme="majorHAnsi" w:cstheme="majorHAnsi"/>
          <w:spacing w:val="-6"/>
          <w:lang w:val="pl-PL"/>
        </w:rPr>
        <w:t xml:space="preserve"> </w:t>
      </w:r>
      <w:r w:rsidR="00536F7E" w:rsidRPr="004029FC">
        <w:rPr>
          <w:rFonts w:asciiTheme="majorHAnsi" w:hAnsiTheme="majorHAnsi" w:cstheme="majorHAnsi"/>
          <w:lang w:val="pl-PL"/>
        </w:rPr>
        <w:t>ż</w:t>
      </w:r>
      <w:r w:rsidR="00536F7E" w:rsidRPr="004029FC">
        <w:rPr>
          <w:rFonts w:asciiTheme="majorHAnsi" w:hAnsiTheme="majorHAnsi" w:cstheme="majorHAnsi"/>
          <w:spacing w:val="-8"/>
          <w:lang w:val="pl-PL"/>
        </w:rPr>
        <w:t>e</w:t>
      </w:r>
      <w:r w:rsidRPr="004029FC">
        <w:rPr>
          <w:rFonts w:asciiTheme="majorHAnsi" w:hAnsiTheme="majorHAnsi" w:cstheme="majorHAnsi"/>
          <w:spacing w:val="-6"/>
          <w:lang w:val="pl-PL"/>
        </w:rPr>
        <w:t xml:space="preserve"> z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pozn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1"/>
          <w:lang w:val="pl-PL"/>
        </w:rPr>
        <w:t>ł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spacing w:val="-4"/>
          <w:lang w:val="pl-PL"/>
        </w:rPr>
        <w:t>/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>m</w:t>
      </w:r>
      <w:r w:rsidRPr="004029FC">
        <w:rPr>
          <w:rFonts w:asciiTheme="majorHAnsi" w:hAnsiTheme="majorHAnsi" w:cstheme="majorHAnsi"/>
          <w:spacing w:val="-7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się</w:t>
      </w:r>
      <w:r w:rsidRPr="004029FC">
        <w:rPr>
          <w:rFonts w:asciiTheme="majorHAnsi" w:hAnsiTheme="majorHAnsi" w:cstheme="majorHAnsi"/>
          <w:spacing w:val="-9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z</w:t>
      </w:r>
      <w:r w:rsidRPr="004029FC">
        <w:rPr>
          <w:rFonts w:asciiTheme="majorHAnsi" w:hAnsiTheme="majorHAnsi" w:cstheme="majorHAnsi"/>
          <w:spacing w:val="-10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g</w:t>
      </w:r>
      <w:r w:rsidRPr="004029FC">
        <w:rPr>
          <w:rFonts w:asciiTheme="majorHAnsi" w:hAnsiTheme="majorHAnsi" w:cstheme="majorHAnsi"/>
          <w:spacing w:val="-2"/>
          <w:lang w:val="pl-PL"/>
        </w:rPr>
        <w:t>ł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en</w:t>
      </w:r>
      <w:r w:rsidRPr="004029FC">
        <w:rPr>
          <w:rFonts w:asciiTheme="majorHAnsi" w:hAnsiTheme="majorHAnsi" w:cstheme="majorHAnsi"/>
          <w:spacing w:val="-1"/>
          <w:lang w:val="pl-PL"/>
        </w:rPr>
        <w:t>i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>m</w:t>
      </w:r>
      <w:r w:rsidRPr="004029FC">
        <w:rPr>
          <w:rFonts w:asciiTheme="majorHAnsi" w:hAnsiTheme="majorHAnsi" w:cstheme="majorHAnsi"/>
          <w:spacing w:val="-8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o</w:t>
      </w:r>
      <w:r w:rsidRPr="004029FC">
        <w:rPr>
          <w:rFonts w:asciiTheme="majorHAnsi" w:hAnsiTheme="majorHAnsi" w:cstheme="majorHAnsi"/>
          <w:spacing w:val="-8"/>
          <w:lang w:val="pl-PL"/>
        </w:rPr>
        <w:t xml:space="preserve"> </w:t>
      </w:r>
      <w:r w:rsidR="00FC564C">
        <w:rPr>
          <w:rFonts w:asciiTheme="majorHAnsi" w:hAnsiTheme="majorHAnsi" w:cstheme="majorHAnsi"/>
          <w:spacing w:val="-9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sie</w:t>
      </w:r>
      <w:r w:rsidRPr="004029FC">
        <w:rPr>
          <w:rFonts w:asciiTheme="majorHAnsi" w:hAnsiTheme="majorHAnsi" w:cstheme="majorHAnsi"/>
          <w:spacing w:val="-9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az</w:t>
      </w:r>
      <w:r w:rsidRPr="004029FC">
        <w:rPr>
          <w:rFonts w:asciiTheme="majorHAnsi" w:hAnsiTheme="majorHAnsi" w:cstheme="majorHAnsi"/>
          <w:spacing w:val="-10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eg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lang w:val="pl-PL"/>
        </w:rPr>
        <w:t>lamin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>m</w:t>
      </w:r>
      <w:r w:rsidRPr="004029FC">
        <w:rPr>
          <w:rFonts w:asciiTheme="majorHAnsi" w:hAnsiTheme="majorHAnsi" w:cstheme="majorHAnsi"/>
          <w:spacing w:val="-8"/>
          <w:lang w:val="pl-PL"/>
        </w:rPr>
        <w:t xml:space="preserve"> </w:t>
      </w:r>
      <w:r w:rsidR="00FC564C">
        <w:rPr>
          <w:rFonts w:asciiTheme="majorHAnsi" w:hAnsiTheme="majorHAnsi" w:cstheme="majorHAnsi"/>
          <w:spacing w:val="-9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su</w:t>
      </w:r>
      <w:r w:rsidRPr="004029FC">
        <w:rPr>
          <w:rFonts w:asciiTheme="majorHAnsi" w:hAnsiTheme="majorHAnsi" w:cstheme="majorHAnsi"/>
          <w:spacing w:val="-7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az z</w:t>
      </w:r>
      <w:r w:rsidR="00172AEA">
        <w:rPr>
          <w:rFonts w:asciiTheme="majorHAnsi" w:hAnsiTheme="majorHAnsi" w:cstheme="majorHAnsi"/>
          <w:lang w:val="pl-PL"/>
        </w:rPr>
        <w:t> 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ałącz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5"/>
          <w:lang w:val="pl-PL"/>
        </w:rPr>
        <w:t>k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>i i n</w:t>
      </w:r>
      <w:r w:rsidRPr="004029FC">
        <w:rPr>
          <w:rFonts w:asciiTheme="majorHAnsi" w:hAnsiTheme="majorHAnsi" w:cstheme="majorHAnsi"/>
          <w:spacing w:val="-1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wn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ę</w:t>
      </w:r>
      <w:r w:rsidRPr="004029FC">
        <w:rPr>
          <w:rFonts w:asciiTheme="majorHAnsi" w:hAnsiTheme="majorHAnsi" w:cstheme="majorHAnsi"/>
          <w:spacing w:val="-4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o</w:t>
      </w:r>
      <w:r w:rsidRPr="004029FC">
        <w:rPr>
          <w:rFonts w:asciiTheme="majorHAnsi" w:hAnsiTheme="majorHAnsi" w:cstheme="majorHAnsi"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nich</w:t>
      </w:r>
      <w:r w:rsidRPr="004029FC">
        <w:rPr>
          <w:rFonts w:asciiTheme="majorHAnsi" w:hAnsiTheme="majorHAnsi" w:cstheme="majorHAnsi"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5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lang w:val="pl-PL"/>
        </w:rPr>
        <w:t>tr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>ż</w:t>
      </w:r>
      <w:r w:rsidRPr="004029FC">
        <w:rPr>
          <w:rFonts w:asciiTheme="majorHAnsi" w:hAnsiTheme="majorHAnsi" w:cstheme="majorHAnsi"/>
          <w:spacing w:val="-6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>ń́</w:t>
      </w:r>
      <w:r w:rsidRPr="004029FC">
        <w:rPr>
          <w:rFonts w:asciiTheme="majorHAnsi" w:hAnsiTheme="majorHAnsi" w:cstheme="majorHAnsi"/>
          <w:spacing w:val="-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 xml:space="preserve">az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4"/>
          <w:lang w:val="pl-PL"/>
        </w:rPr>
        <w:t>z</w:t>
      </w:r>
      <w:r w:rsidRPr="004029FC">
        <w:rPr>
          <w:rFonts w:asciiTheme="majorHAnsi" w:hAnsiTheme="majorHAnsi" w:cstheme="majorHAnsi"/>
          <w:spacing w:val="1"/>
          <w:lang w:val="pl-PL"/>
        </w:rPr>
        <w:t>y</w:t>
      </w:r>
      <w:r w:rsidRPr="004029FC">
        <w:rPr>
          <w:rFonts w:asciiTheme="majorHAnsi" w:hAnsiTheme="majorHAnsi" w:cstheme="majorHAnsi"/>
          <w:lang w:val="pl-PL"/>
        </w:rPr>
        <w:t>j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2"/>
          <w:lang w:val="pl-PL"/>
        </w:rPr>
        <w:t>j</w:t>
      </w:r>
      <w:r w:rsidRPr="004029FC">
        <w:rPr>
          <w:rFonts w:asciiTheme="majorHAnsi" w:hAnsiTheme="majorHAnsi" w:cstheme="majorHAnsi"/>
          <w:lang w:val="pl-PL"/>
        </w:rPr>
        <w:t>ę</w:t>
      </w:r>
      <w:r w:rsidRPr="004029FC">
        <w:rPr>
          <w:rFonts w:asciiTheme="majorHAnsi" w:hAnsiTheme="majorHAnsi" w:cstheme="majorHAnsi"/>
          <w:spacing w:val="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2"/>
          <w:lang w:val="pl-PL"/>
        </w:rPr>
        <w:t>w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1"/>
          <w:lang w:val="pl-PL"/>
        </w:rPr>
        <w:t>un</w:t>
      </w:r>
      <w:r w:rsidRPr="004029FC">
        <w:rPr>
          <w:rFonts w:asciiTheme="majorHAnsi" w:hAnsiTheme="majorHAnsi" w:cstheme="majorHAnsi"/>
          <w:lang w:val="pl-PL"/>
        </w:rPr>
        <w:t>ki     w</w:t>
      </w:r>
      <w:r w:rsidRPr="004029FC">
        <w:rPr>
          <w:rFonts w:asciiTheme="majorHAnsi" w:hAnsiTheme="majorHAnsi" w:cstheme="majorHAnsi"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nich</w:t>
      </w:r>
      <w:r w:rsidRPr="004029FC">
        <w:rPr>
          <w:rFonts w:asciiTheme="majorHAnsi" w:hAnsiTheme="majorHAnsi" w:cstheme="majorHAnsi"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5"/>
          <w:lang w:val="pl-PL"/>
        </w:rPr>
        <w:t>z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-2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ar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lang w:val="pl-PL"/>
        </w:rPr>
        <w:t>e.</w:t>
      </w:r>
    </w:p>
    <w:p w14:paraId="6E1188DA" w14:textId="77777777" w:rsidR="0092234A" w:rsidRPr="004029FC" w:rsidRDefault="0092234A" w:rsidP="00172AEA">
      <w:pPr>
        <w:autoSpaceDE w:val="0"/>
        <w:autoSpaceDN w:val="0"/>
        <w:adjustRightInd w:val="0"/>
        <w:spacing w:before="9" w:after="0" w:line="190" w:lineRule="exact"/>
        <w:jc w:val="both"/>
        <w:rPr>
          <w:rFonts w:asciiTheme="majorHAnsi" w:hAnsiTheme="majorHAnsi" w:cstheme="majorHAnsi"/>
          <w:lang w:val="pl-PL"/>
        </w:rPr>
      </w:pPr>
    </w:p>
    <w:p w14:paraId="31BC13B3" w14:textId="1C01DCEA" w:rsidR="0092234A" w:rsidRPr="004029FC" w:rsidRDefault="0092234A" w:rsidP="00172AE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ajorHAnsi" w:hAnsiTheme="majorHAnsi" w:cstheme="majorHAnsi"/>
          <w:lang w:val="pl-PL"/>
        </w:rPr>
      </w:pPr>
      <w:r w:rsidRPr="004029FC">
        <w:rPr>
          <w:rFonts w:asciiTheme="majorHAnsi" w:hAnsiTheme="majorHAnsi" w:cstheme="majorHAnsi"/>
          <w:spacing w:val="1"/>
          <w:lang w:val="pl-PL"/>
        </w:rPr>
        <w:t>2</w:t>
      </w:r>
      <w:r w:rsidRPr="004029FC">
        <w:rPr>
          <w:rFonts w:asciiTheme="majorHAnsi" w:hAnsiTheme="majorHAnsi" w:cstheme="majorHAnsi"/>
          <w:lang w:val="pl-PL"/>
        </w:rPr>
        <w:t xml:space="preserve">.  </w:t>
      </w:r>
      <w:r w:rsidRPr="004029FC">
        <w:rPr>
          <w:rFonts w:asciiTheme="majorHAnsi" w:hAnsiTheme="majorHAnsi" w:cstheme="majorHAnsi"/>
          <w:spacing w:val="43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Oś</w:t>
      </w:r>
      <w:r w:rsidRPr="004029FC">
        <w:rPr>
          <w:rFonts w:asciiTheme="majorHAnsi" w:hAnsiTheme="majorHAnsi" w:cstheme="majorHAnsi"/>
          <w:spacing w:val="1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ia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c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 xml:space="preserve">, </w:t>
      </w:r>
      <w:r w:rsidR="00536F7E" w:rsidRPr="004029FC">
        <w:rPr>
          <w:rFonts w:asciiTheme="majorHAnsi" w:hAnsiTheme="majorHAnsi" w:cstheme="majorHAnsi"/>
          <w:lang w:val="pl-PL"/>
        </w:rPr>
        <w:t>ż</w:t>
      </w:r>
      <w:r w:rsidR="00536F7E" w:rsidRPr="004029FC">
        <w:rPr>
          <w:rFonts w:asciiTheme="majorHAnsi" w:hAnsiTheme="majorHAnsi" w:cstheme="majorHAnsi"/>
          <w:spacing w:val="-5"/>
          <w:lang w:val="pl-PL"/>
        </w:rPr>
        <w:t>e</w:t>
      </w:r>
      <w:r w:rsidRPr="004029FC">
        <w:rPr>
          <w:rFonts w:asciiTheme="majorHAnsi" w:hAnsiTheme="majorHAnsi" w:cstheme="majorHAnsi"/>
          <w:spacing w:val="-2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j</w:t>
      </w:r>
      <w:r w:rsidRPr="004029FC">
        <w:rPr>
          <w:rFonts w:asciiTheme="majorHAnsi" w:hAnsiTheme="majorHAnsi" w:cstheme="majorHAnsi"/>
          <w:spacing w:val="1"/>
          <w:lang w:val="pl-PL"/>
        </w:rPr>
        <w:t>e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spacing w:val="-4"/>
          <w:lang w:val="pl-PL"/>
        </w:rPr>
        <w:t>t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>m</w:t>
      </w:r>
      <w:r w:rsidRPr="004029FC">
        <w:rPr>
          <w:rFonts w:asciiTheme="majorHAnsi" w:hAnsiTheme="majorHAnsi" w:cstheme="majorHAnsi"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3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-2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ą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6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y</w:t>
      </w:r>
      <w:r w:rsidRPr="004029FC">
        <w:rPr>
          <w:rFonts w:asciiTheme="majorHAnsi" w:hAnsiTheme="majorHAnsi" w:cstheme="majorHAnsi"/>
          <w:spacing w:val="3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st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-2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en</w:t>
      </w:r>
      <w:r w:rsidRPr="004029FC">
        <w:rPr>
          <w:rFonts w:asciiTheme="majorHAnsi" w:hAnsiTheme="majorHAnsi" w:cstheme="majorHAnsi"/>
          <w:spacing w:val="-1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spacing w:val="-1"/>
          <w:lang w:val="pl-PL"/>
        </w:rPr>
        <w:t>gu</w:t>
      </w:r>
      <w:r w:rsidRPr="004029FC">
        <w:rPr>
          <w:rFonts w:asciiTheme="majorHAnsi" w:hAnsiTheme="majorHAnsi" w:cstheme="majorHAnsi"/>
          <w:lang w:val="pl-PL"/>
        </w:rPr>
        <w:t xml:space="preserve">laminu </w:t>
      </w:r>
      <w:r w:rsidR="00FC564C">
        <w:rPr>
          <w:rFonts w:asciiTheme="majorHAnsi" w:hAnsiTheme="majorHAnsi" w:cstheme="majorHAnsi"/>
          <w:spacing w:val="-7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su.</w:t>
      </w:r>
    </w:p>
    <w:p w14:paraId="174C8149" w14:textId="77777777" w:rsidR="0092234A" w:rsidRPr="004029FC" w:rsidRDefault="0092234A" w:rsidP="00172AEA">
      <w:pPr>
        <w:autoSpaceDE w:val="0"/>
        <w:autoSpaceDN w:val="0"/>
        <w:adjustRightInd w:val="0"/>
        <w:spacing w:before="9" w:after="0" w:line="190" w:lineRule="exact"/>
        <w:jc w:val="both"/>
        <w:rPr>
          <w:rFonts w:asciiTheme="majorHAnsi" w:hAnsiTheme="majorHAnsi" w:cstheme="majorHAnsi"/>
          <w:lang w:val="pl-PL"/>
        </w:rPr>
      </w:pPr>
    </w:p>
    <w:p w14:paraId="6D089D64" w14:textId="5AF91E8D" w:rsidR="0092234A" w:rsidRPr="004029FC" w:rsidRDefault="0092234A" w:rsidP="00172AEA">
      <w:pPr>
        <w:autoSpaceDE w:val="0"/>
        <w:autoSpaceDN w:val="0"/>
        <w:adjustRightInd w:val="0"/>
        <w:spacing w:after="0" w:line="240" w:lineRule="auto"/>
        <w:ind w:right="46"/>
        <w:jc w:val="both"/>
        <w:rPr>
          <w:rFonts w:asciiTheme="majorHAnsi" w:hAnsiTheme="majorHAnsi" w:cstheme="majorHAnsi"/>
          <w:lang w:val="pl-PL"/>
        </w:rPr>
      </w:pPr>
      <w:r w:rsidRPr="004029FC">
        <w:rPr>
          <w:rFonts w:asciiTheme="majorHAnsi" w:hAnsiTheme="majorHAnsi" w:cstheme="majorHAnsi"/>
          <w:spacing w:val="1"/>
          <w:lang w:val="pl-PL"/>
        </w:rPr>
        <w:t>3</w:t>
      </w:r>
      <w:r w:rsidRPr="004029FC">
        <w:rPr>
          <w:rFonts w:asciiTheme="majorHAnsi" w:hAnsiTheme="majorHAnsi" w:cstheme="majorHAnsi"/>
          <w:lang w:val="pl-PL"/>
        </w:rPr>
        <w:t xml:space="preserve">.  </w:t>
      </w:r>
      <w:r w:rsidRPr="004029FC">
        <w:rPr>
          <w:rFonts w:asciiTheme="majorHAnsi" w:hAnsiTheme="majorHAnsi" w:cstheme="majorHAnsi"/>
          <w:spacing w:val="43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Oś</w:t>
      </w:r>
      <w:r w:rsidRPr="004029FC">
        <w:rPr>
          <w:rFonts w:asciiTheme="majorHAnsi" w:hAnsiTheme="majorHAnsi" w:cstheme="majorHAnsi"/>
          <w:spacing w:val="1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ia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c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 xml:space="preserve">, </w:t>
      </w:r>
      <w:r w:rsidRPr="004029FC">
        <w:rPr>
          <w:rFonts w:asciiTheme="majorHAnsi" w:hAnsiTheme="majorHAnsi" w:cstheme="majorHAnsi"/>
          <w:spacing w:val="18"/>
          <w:lang w:val="pl-PL"/>
        </w:rPr>
        <w:t xml:space="preserve"> </w:t>
      </w:r>
      <w:r w:rsidR="00536F7E" w:rsidRPr="004029FC">
        <w:rPr>
          <w:rFonts w:asciiTheme="majorHAnsi" w:hAnsiTheme="majorHAnsi" w:cstheme="majorHAnsi"/>
          <w:lang w:val="pl-PL"/>
        </w:rPr>
        <w:t>ż</w:t>
      </w:r>
      <w:r w:rsidR="00536F7E" w:rsidRPr="004029FC">
        <w:rPr>
          <w:rFonts w:asciiTheme="majorHAnsi" w:hAnsiTheme="majorHAnsi" w:cstheme="majorHAnsi"/>
          <w:spacing w:val="-6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6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udz</w:t>
      </w:r>
      <w:r w:rsidRPr="004029FC">
        <w:rPr>
          <w:rFonts w:asciiTheme="majorHAnsi" w:hAnsiTheme="majorHAnsi" w:cstheme="majorHAnsi"/>
          <w:lang w:val="pl-PL"/>
        </w:rPr>
        <w:t xml:space="preserve">ielam </w:t>
      </w:r>
      <w:r w:rsidRPr="004029FC">
        <w:rPr>
          <w:rFonts w:asciiTheme="majorHAnsi" w:hAnsiTheme="majorHAnsi" w:cstheme="majorHAnsi"/>
          <w:spacing w:val="16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spacing w:val="-6"/>
          <w:lang w:val="pl-PL"/>
        </w:rPr>
        <w:t>g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spacing w:val="-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 xml:space="preserve">wi </w:t>
      </w:r>
      <w:r w:rsidRPr="004029FC">
        <w:rPr>
          <w:rFonts w:asciiTheme="majorHAnsi" w:hAnsiTheme="majorHAnsi" w:cstheme="majorHAnsi"/>
          <w:spacing w:val="18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b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spacing w:val="-1"/>
          <w:lang w:val="pl-PL"/>
        </w:rPr>
        <w:t>zp</w:t>
      </w:r>
      <w:r w:rsidRPr="004029FC">
        <w:rPr>
          <w:rFonts w:asciiTheme="majorHAnsi" w:hAnsiTheme="majorHAnsi" w:cstheme="majorHAnsi"/>
          <w:lang w:val="pl-PL"/>
        </w:rPr>
        <w:t>ł</w:t>
      </w:r>
      <w:r w:rsidRPr="004029FC">
        <w:rPr>
          <w:rFonts w:asciiTheme="majorHAnsi" w:hAnsiTheme="majorHAnsi" w:cstheme="majorHAnsi"/>
          <w:spacing w:val="-2"/>
          <w:lang w:val="pl-PL"/>
        </w:rPr>
        <w:t>a</w:t>
      </w:r>
      <w:r w:rsidRPr="004029FC">
        <w:rPr>
          <w:rFonts w:asciiTheme="majorHAnsi" w:hAnsiTheme="majorHAnsi" w:cstheme="majorHAnsi"/>
          <w:lang w:val="pl-PL"/>
        </w:rPr>
        <w:t>t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 xml:space="preserve">ej </w:t>
      </w:r>
      <w:r w:rsidRPr="004029FC">
        <w:rPr>
          <w:rFonts w:asciiTheme="majorHAnsi" w:hAnsiTheme="majorHAnsi" w:cstheme="majorHAnsi"/>
          <w:spacing w:val="18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l</w:t>
      </w:r>
      <w:r w:rsidRPr="004029FC">
        <w:rPr>
          <w:rFonts w:asciiTheme="majorHAnsi" w:hAnsiTheme="majorHAnsi" w:cstheme="majorHAnsi"/>
          <w:spacing w:val="-1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cen</w:t>
      </w:r>
      <w:r w:rsidRPr="004029FC">
        <w:rPr>
          <w:rFonts w:asciiTheme="majorHAnsi" w:hAnsiTheme="majorHAnsi" w:cstheme="majorHAnsi"/>
          <w:spacing w:val="-2"/>
          <w:lang w:val="pl-PL"/>
        </w:rPr>
        <w:t>c</w:t>
      </w:r>
      <w:r w:rsidRPr="004029FC">
        <w:rPr>
          <w:rFonts w:asciiTheme="majorHAnsi" w:hAnsiTheme="majorHAnsi" w:cstheme="majorHAnsi"/>
          <w:lang w:val="pl-PL"/>
        </w:rPr>
        <w:t xml:space="preserve">ji </w:t>
      </w:r>
      <w:r w:rsidRPr="004029FC">
        <w:rPr>
          <w:rFonts w:asciiTheme="majorHAnsi" w:hAnsiTheme="majorHAnsi" w:cstheme="majorHAnsi"/>
          <w:spacing w:val="18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spacing w:val="-3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1"/>
          <w:lang w:val="pl-PL"/>
        </w:rPr>
        <w:t>wy</w:t>
      </w:r>
      <w:r w:rsidRPr="004029FC">
        <w:rPr>
          <w:rFonts w:asciiTheme="majorHAnsi" w:hAnsiTheme="majorHAnsi" w:cstheme="majorHAnsi"/>
          <w:lang w:val="pl-PL"/>
        </w:rPr>
        <w:t>ł</w:t>
      </w:r>
      <w:r w:rsidRPr="004029FC">
        <w:rPr>
          <w:rFonts w:asciiTheme="majorHAnsi" w:hAnsiTheme="majorHAnsi" w:cstheme="majorHAnsi"/>
          <w:spacing w:val="-2"/>
          <w:lang w:val="pl-PL"/>
        </w:rPr>
        <w:t>ą</w:t>
      </w:r>
      <w:r w:rsidRPr="004029FC">
        <w:rPr>
          <w:rFonts w:asciiTheme="majorHAnsi" w:hAnsiTheme="majorHAnsi" w:cstheme="majorHAnsi"/>
          <w:lang w:val="pl-PL"/>
        </w:rPr>
        <w:t>cz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 xml:space="preserve">ej, </w:t>
      </w:r>
      <w:r w:rsidRPr="004029FC">
        <w:rPr>
          <w:rFonts w:asciiTheme="majorHAnsi" w:hAnsiTheme="majorHAnsi" w:cstheme="majorHAnsi"/>
          <w:spacing w:val="18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ie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g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ic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 xml:space="preserve">ej 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lang w:val="pl-PL"/>
        </w:rPr>
        <w:t>er</w:t>
      </w:r>
      <w:r w:rsidRPr="004029FC">
        <w:rPr>
          <w:rFonts w:asciiTheme="majorHAnsi" w:hAnsiTheme="majorHAnsi" w:cstheme="majorHAnsi"/>
          <w:spacing w:val="1"/>
          <w:lang w:val="pl-PL"/>
        </w:rPr>
        <w:t>y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ri</w:t>
      </w:r>
      <w:r w:rsidRPr="004029FC">
        <w:rPr>
          <w:rFonts w:asciiTheme="majorHAnsi" w:hAnsiTheme="majorHAnsi" w:cstheme="majorHAnsi"/>
          <w:spacing w:val="-1"/>
          <w:lang w:val="pl-PL"/>
        </w:rPr>
        <w:t>a</w:t>
      </w:r>
      <w:r w:rsidRPr="004029FC">
        <w:rPr>
          <w:rFonts w:asciiTheme="majorHAnsi" w:hAnsiTheme="majorHAnsi" w:cstheme="majorHAnsi"/>
          <w:lang w:val="pl-PL"/>
        </w:rPr>
        <w:t>l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ie</w:t>
      </w:r>
      <w:r w:rsidRPr="004029FC">
        <w:rPr>
          <w:rFonts w:asciiTheme="majorHAnsi" w:hAnsiTheme="majorHAnsi" w:cstheme="majorHAnsi"/>
          <w:spacing w:val="32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32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c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4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o</w:t>
      </w:r>
      <w:r w:rsidRPr="004029FC">
        <w:rPr>
          <w:rFonts w:asciiTheme="majorHAnsi" w:hAnsiTheme="majorHAnsi" w:cstheme="majorHAnsi"/>
          <w:spacing w:val="3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d</w:t>
      </w:r>
      <w:r w:rsidRPr="004029FC">
        <w:rPr>
          <w:rFonts w:asciiTheme="majorHAnsi" w:hAnsiTheme="majorHAnsi" w:cstheme="majorHAnsi"/>
          <w:spacing w:val="3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spacing w:val="-1"/>
          <w:lang w:val="pl-PL"/>
        </w:rPr>
        <w:t>o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tu</w:t>
      </w:r>
      <w:r w:rsidRPr="004029FC">
        <w:rPr>
          <w:rFonts w:asciiTheme="majorHAnsi" w:hAnsiTheme="majorHAnsi" w:cstheme="majorHAnsi"/>
          <w:spacing w:val="3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lang w:val="pl-PL"/>
        </w:rPr>
        <w:t>t</w:t>
      </w:r>
      <w:r w:rsidRPr="004029FC">
        <w:rPr>
          <w:rFonts w:asciiTheme="majorHAnsi" w:hAnsiTheme="majorHAnsi" w:cstheme="majorHAnsi"/>
          <w:spacing w:val="1"/>
          <w:lang w:val="pl-PL"/>
        </w:rPr>
        <w:t>w</w:t>
      </w:r>
      <w:r w:rsidRPr="004029FC">
        <w:rPr>
          <w:rFonts w:asciiTheme="majorHAnsi" w:hAnsiTheme="majorHAnsi" w:cstheme="majorHAnsi"/>
          <w:spacing w:val="-3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en</w:t>
      </w:r>
      <w:r w:rsidRPr="004029FC">
        <w:rPr>
          <w:rFonts w:asciiTheme="majorHAnsi" w:hAnsiTheme="majorHAnsi" w:cstheme="majorHAnsi"/>
          <w:spacing w:val="-1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29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3"/>
          <w:lang w:val="pl-PL"/>
        </w:rPr>
        <w:t>w</w:t>
      </w:r>
      <w:r w:rsidRPr="004029FC">
        <w:rPr>
          <w:rFonts w:asciiTheme="majorHAnsi" w:hAnsiTheme="majorHAnsi" w:cstheme="majorHAnsi"/>
          <w:spacing w:val="1"/>
          <w:lang w:val="pl-PL"/>
        </w:rPr>
        <w:t>y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spacing w:val="-3"/>
          <w:lang w:val="pl-PL"/>
        </w:rPr>
        <w:t>i</w:t>
      </w:r>
      <w:r w:rsidRPr="004029FC">
        <w:rPr>
          <w:rFonts w:asciiTheme="majorHAnsi" w:hAnsiTheme="majorHAnsi" w:cstheme="majorHAnsi"/>
          <w:spacing w:val="-9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ó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32"/>
          <w:lang w:val="pl-PL"/>
        </w:rPr>
        <w:t xml:space="preserve"> </w:t>
      </w:r>
      <w:r w:rsidR="00FC564C">
        <w:rPr>
          <w:rFonts w:asciiTheme="majorHAnsi" w:hAnsiTheme="majorHAnsi" w:cstheme="majorHAnsi"/>
          <w:spacing w:val="-9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su</w:t>
      </w:r>
      <w:r w:rsidRPr="004029FC">
        <w:rPr>
          <w:rFonts w:asciiTheme="majorHAnsi" w:hAnsiTheme="majorHAnsi" w:cstheme="majorHAnsi"/>
          <w:spacing w:val="3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 xml:space="preserve">z </w:t>
      </w:r>
      <w:r w:rsidRPr="004029FC">
        <w:rPr>
          <w:rFonts w:asciiTheme="majorHAnsi" w:hAnsiTheme="majorHAnsi" w:cstheme="majorHAnsi"/>
          <w:spacing w:val="-19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spacing w:val="-6"/>
          <w:lang w:val="pl-PL"/>
        </w:rPr>
        <w:t>g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3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 xml:space="preserve">o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acy</w:t>
      </w:r>
      <w:r w:rsidRPr="004029FC">
        <w:rPr>
          <w:rFonts w:asciiTheme="majorHAnsi" w:hAnsiTheme="majorHAnsi" w:cstheme="majorHAnsi"/>
          <w:spacing w:val="8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7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4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ej</w:t>
      </w:r>
      <w:r w:rsidRPr="004029FC">
        <w:rPr>
          <w:rFonts w:asciiTheme="majorHAnsi" w:hAnsiTheme="majorHAnsi" w:cstheme="majorHAnsi"/>
          <w:spacing w:val="8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z</w:t>
      </w:r>
      <w:r w:rsidRPr="004029FC">
        <w:rPr>
          <w:rFonts w:asciiTheme="majorHAnsi" w:hAnsiTheme="majorHAnsi" w:cstheme="majorHAnsi"/>
          <w:spacing w:val="-2"/>
          <w:lang w:val="pl-PL"/>
        </w:rPr>
        <w:t>ł</w:t>
      </w:r>
      <w:r w:rsidRPr="004029FC">
        <w:rPr>
          <w:rFonts w:asciiTheme="majorHAnsi" w:hAnsiTheme="majorHAnsi" w:cstheme="majorHAnsi"/>
          <w:spacing w:val="-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ż</w:t>
      </w:r>
      <w:r w:rsidRPr="004029FC">
        <w:rPr>
          <w:rFonts w:asciiTheme="majorHAnsi" w:hAnsiTheme="majorHAnsi" w:cstheme="majorHAnsi"/>
          <w:spacing w:val="-6"/>
          <w:lang w:val="pl-PL"/>
        </w:rPr>
        <w:t>o</w:t>
      </w:r>
      <w:r w:rsidRPr="004029FC">
        <w:rPr>
          <w:rFonts w:asciiTheme="majorHAnsi" w:hAnsiTheme="majorHAnsi" w:cstheme="majorHAnsi"/>
          <w:spacing w:val="1"/>
          <w:lang w:val="pl-PL"/>
        </w:rPr>
        <w:t>n</w:t>
      </w:r>
      <w:r w:rsidRPr="004029FC">
        <w:rPr>
          <w:rFonts w:asciiTheme="majorHAnsi" w:hAnsiTheme="majorHAnsi" w:cstheme="majorHAnsi"/>
          <w:spacing w:val="-1"/>
          <w:lang w:val="pl-PL"/>
        </w:rPr>
        <w:t>e</w:t>
      </w:r>
      <w:r w:rsidRPr="004029FC">
        <w:rPr>
          <w:rFonts w:asciiTheme="majorHAnsi" w:hAnsiTheme="majorHAnsi" w:cstheme="majorHAnsi"/>
          <w:spacing w:val="-2"/>
          <w:lang w:val="pl-PL"/>
        </w:rPr>
        <w:t>j</w:t>
      </w:r>
      <w:r w:rsidRPr="004029FC">
        <w:rPr>
          <w:rFonts w:asciiTheme="majorHAnsi" w:hAnsiTheme="majorHAnsi" w:cstheme="majorHAnsi"/>
          <w:spacing w:val="10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8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4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sie,</w:t>
      </w:r>
      <w:r w:rsidRPr="004029FC">
        <w:rPr>
          <w:rFonts w:asciiTheme="majorHAnsi" w:hAnsiTheme="majorHAnsi" w:cstheme="majorHAnsi"/>
          <w:spacing w:val="10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7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3"/>
          <w:lang w:val="pl-PL"/>
        </w:rPr>
        <w:t>p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lach</w:t>
      </w:r>
      <w:r w:rsidRPr="004029FC">
        <w:rPr>
          <w:rFonts w:asciiTheme="majorHAnsi" w:hAnsiTheme="majorHAnsi" w:cstheme="majorHAnsi"/>
          <w:spacing w:val="7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-4"/>
          <w:lang w:val="pl-PL"/>
        </w:rPr>
        <w:t>k</w:t>
      </w:r>
      <w:r w:rsidRPr="004029FC">
        <w:rPr>
          <w:rFonts w:asciiTheme="majorHAnsi" w:hAnsiTheme="majorHAnsi" w:cstheme="majorHAnsi"/>
          <w:lang w:val="pl-PL"/>
        </w:rPr>
        <w:t>sp</w:t>
      </w:r>
      <w:r w:rsidRPr="004029FC">
        <w:rPr>
          <w:rFonts w:asciiTheme="majorHAnsi" w:hAnsiTheme="majorHAnsi" w:cstheme="majorHAnsi"/>
          <w:spacing w:val="-1"/>
          <w:lang w:val="pl-PL"/>
        </w:rPr>
        <w:t>l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lang w:val="pl-PL"/>
        </w:rPr>
        <w:t>acji</w:t>
      </w:r>
      <w:r w:rsidRPr="004029FC">
        <w:rPr>
          <w:rFonts w:asciiTheme="majorHAnsi" w:hAnsiTheme="majorHAnsi" w:cstheme="majorHAnsi"/>
          <w:spacing w:val="5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3"/>
          <w:lang w:val="pl-PL"/>
        </w:rPr>
        <w:t>w</w:t>
      </w:r>
      <w:r w:rsidRPr="004029FC">
        <w:rPr>
          <w:rFonts w:asciiTheme="majorHAnsi" w:hAnsiTheme="majorHAnsi" w:cstheme="majorHAnsi"/>
          <w:spacing w:val="-2"/>
          <w:lang w:val="pl-PL"/>
        </w:rPr>
        <w:t>y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>ie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spacing w:val="-3"/>
          <w:lang w:val="pl-PL"/>
        </w:rPr>
        <w:t>i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6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y</w:t>
      </w:r>
      <w:r w:rsidRPr="004029FC">
        <w:rPr>
          <w:rFonts w:asciiTheme="majorHAnsi" w:hAnsiTheme="majorHAnsi" w:cstheme="majorHAnsi"/>
          <w:lang w:val="pl-PL"/>
        </w:rPr>
        <w:t>ch</w:t>
      </w:r>
      <w:r w:rsidRPr="004029FC">
        <w:rPr>
          <w:rFonts w:asciiTheme="majorHAnsi" w:hAnsiTheme="majorHAnsi" w:cstheme="majorHAnsi"/>
          <w:spacing w:val="7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8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7"/>
          <w:lang w:val="pl-PL"/>
        </w:rPr>
        <w:t>R</w:t>
      </w:r>
      <w:r w:rsidRPr="004029FC">
        <w:rPr>
          <w:rFonts w:asciiTheme="majorHAnsi" w:hAnsiTheme="majorHAnsi" w:cstheme="majorHAnsi"/>
          <w:spacing w:val="-1"/>
          <w:lang w:val="pl-PL"/>
        </w:rPr>
        <w:t>o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1"/>
          <w:lang w:val="pl-PL"/>
        </w:rPr>
        <w:t>dz</w:t>
      </w:r>
      <w:r w:rsidRPr="004029FC">
        <w:rPr>
          <w:rFonts w:asciiTheme="majorHAnsi" w:hAnsiTheme="majorHAnsi" w:cstheme="majorHAnsi"/>
          <w:lang w:val="pl-PL"/>
        </w:rPr>
        <w:t>ia</w:t>
      </w:r>
      <w:r w:rsidRPr="004029FC">
        <w:rPr>
          <w:rFonts w:asciiTheme="majorHAnsi" w:hAnsiTheme="majorHAnsi" w:cstheme="majorHAnsi"/>
          <w:spacing w:val="-1"/>
          <w:lang w:val="pl-PL"/>
        </w:rPr>
        <w:t>l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11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V</w:t>
      </w:r>
      <w:r w:rsidRPr="004029FC">
        <w:rPr>
          <w:rFonts w:asciiTheme="majorHAnsi" w:hAnsiTheme="majorHAnsi" w:cstheme="majorHAnsi"/>
          <w:spacing w:val="-1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 xml:space="preserve">I </w:t>
      </w:r>
      <w:r w:rsidRPr="004029FC">
        <w:rPr>
          <w:rFonts w:asciiTheme="majorHAnsi" w:hAnsiTheme="majorHAnsi" w:cstheme="majorHAnsi"/>
          <w:spacing w:val="-1"/>
          <w:lang w:val="pl-PL"/>
        </w:rPr>
        <w:t>pun</w:t>
      </w:r>
      <w:r w:rsidRPr="004029FC">
        <w:rPr>
          <w:rFonts w:asciiTheme="majorHAnsi" w:hAnsiTheme="majorHAnsi" w:cstheme="majorHAnsi"/>
          <w:lang w:val="pl-PL"/>
        </w:rPr>
        <w:t>kt</w:t>
      </w:r>
      <w:r w:rsidRPr="004029FC">
        <w:rPr>
          <w:rFonts w:asciiTheme="majorHAnsi" w:hAnsiTheme="majorHAnsi" w:cstheme="majorHAnsi"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2</w:t>
      </w:r>
      <w:r w:rsidRPr="004029FC">
        <w:rPr>
          <w:rFonts w:asciiTheme="majorHAnsi" w:hAnsiTheme="majorHAnsi" w:cstheme="majorHAnsi"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eg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lang w:val="pl-PL"/>
        </w:rPr>
        <w:t>laminu</w:t>
      </w:r>
      <w:r w:rsidRPr="004029FC">
        <w:rPr>
          <w:rFonts w:asciiTheme="majorHAnsi" w:hAnsiTheme="majorHAnsi" w:cstheme="majorHAnsi"/>
          <w:spacing w:val="-3"/>
          <w:lang w:val="pl-PL"/>
        </w:rPr>
        <w:t xml:space="preserve"> </w:t>
      </w:r>
      <w:r w:rsidR="00916D41">
        <w:rPr>
          <w:rFonts w:asciiTheme="majorHAnsi" w:hAnsiTheme="majorHAnsi" w:cstheme="majorHAnsi"/>
          <w:spacing w:val="-3"/>
          <w:lang w:val="pl-PL"/>
        </w:rPr>
        <w:t>Ko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su.</w:t>
      </w:r>
    </w:p>
    <w:p w14:paraId="7E8AF74A" w14:textId="77777777" w:rsidR="0092234A" w:rsidRPr="004029FC" w:rsidRDefault="0092234A" w:rsidP="00172AEA">
      <w:pPr>
        <w:autoSpaceDE w:val="0"/>
        <w:autoSpaceDN w:val="0"/>
        <w:adjustRightInd w:val="0"/>
        <w:spacing w:before="9" w:after="0" w:line="190" w:lineRule="exact"/>
        <w:jc w:val="both"/>
        <w:rPr>
          <w:rFonts w:asciiTheme="majorHAnsi" w:hAnsiTheme="majorHAnsi" w:cstheme="majorHAnsi"/>
          <w:lang w:val="pl-PL"/>
        </w:rPr>
      </w:pPr>
    </w:p>
    <w:p w14:paraId="343DDCBA" w14:textId="71AC563D" w:rsidR="0092234A" w:rsidRPr="004029FC" w:rsidRDefault="0092234A" w:rsidP="00172AE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theme="majorHAnsi"/>
          <w:lang w:val="pl-PL"/>
        </w:rPr>
      </w:pPr>
      <w:r w:rsidRPr="004029FC">
        <w:rPr>
          <w:rFonts w:asciiTheme="majorHAnsi" w:hAnsiTheme="majorHAnsi" w:cstheme="majorHAnsi"/>
          <w:spacing w:val="1"/>
          <w:lang w:val="pl-PL"/>
        </w:rPr>
        <w:t>4</w:t>
      </w:r>
      <w:r w:rsidRPr="004029FC">
        <w:rPr>
          <w:rFonts w:asciiTheme="majorHAnsi" w:hAnsiTheme="majorHAnsi" w:cstheme="majorHAnsi"/>
          <w:lang w:val="pl-PL"/>
        </w:rPr>
        <w:t xml:space="preserve">.  </w:t>
      </w:r>
      <w:r w:rsidRPr="004029FC">
        <w:rPr>
          <w:rFonts w:asciiTheme="majorHAnsi" w:hAnsiTheme="majorHAnsi" w:cstheme="majorHAnsi"/>
          <w:spacing w:val="43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Oś</w:t>
      </w:r>
      <w:r w:rsidRPr="004029FC">
        <w:rPr>
          <w:rFonts w:asciiTheme="majorHAnsi" w:hAnsiTheme="majorHAnsi" w:cstheme="majorHAnsi"/>
          <w:spacing w:val="1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ia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c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>,</w:t>
      </w:r>
      <w:r w:rsidRPr="004029FC">
        <w:rPr>
          <w:rFonts w:asciiTheme="majorHAnsi" w:hAnsiTheme="majorHAnsi" w:cstheme="majorHAnsi"/>
          <w:spacing w:val="16"/>
          <w:lang w:val="pl-PL"/>
        </w:rPr>
        <w:t xml:space="preserve"> </w:t>
      </w:r>
      <w:r w:rsidR="00536F7E" w:rsidRPr="004029FC">
        <w:rPr>
          <w:rFonts w:asciiTheme="majorHAnsi" w:hAnsiTheme="majorHAnsi" w:cstheme="majorHAnsi"/>
          <w:lang w:val="pl-PL"/>
        </w:rPr>
        <w:t>ż</w:t>
      </w:r>
      <w:r w:rsidR="00536F7E" w:rsidRPr="004029FC">
        <w:rPr>
          <w:rFonts w:asciiTheme="majorHAnsi" w:hAnsiTheme="majorHAnsi" w:cstheme="majorHAnsi"/>
          <w:spacing w:val="-6"/>
          <w:lang w:val="pl-PL"/>
        </w:rPr>
        <w:t>e</w:t>
      </w:r>
      <w:r w:rsidRPr="004029FC">
        <w:rPr>
          <w:rFonts w:asciiTheme="majorHAnsi" w:hAnsiTheme="majorHAnsi" w:cstheme="majorHAnsi"/>
          <w:spacing w:val="13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9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4"/>
          <w:lang w:val="pl-PL"/>
        </w:rPr>
        <w:t>z</w:t>
      </w:r>
      <w:r w:rsidRPr="004029FC">
        <w:rPr>
          <w:rFonts w:asciiTheme="majorHAnsi" w:hAnsiTheme="majorHAnsi" w:cstheme="majorHAnsi"/>
          <w:spacing w:val="-2"/>
          <w:lang w:val="pl-PL"/>
        </w:rPr>
        <w:t>yst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spacing w:val="-3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15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>z</w:t>
      </w:r>
      <w:r w:rsidRPr="004029FC">
        <w:rPr>
          <w:rFonts w:asciiTheme="majorHAnsi" w:hAnsiTheme="majorHAnsi" w:cstheme="majorHAnsi"/>
          <w:spacing w:val="14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r</w:t>
      </w:r>
      <w:r w:rsidRPr="004029FC">
        <w:rPr>
          <w:rFonts w:asciiTheme="majorHAnsi" w:hAnsiTheme="majorHAnsi" w:cstheme="majorHAnsi"/>
          <w:spacing w:val="-6"/>
          <w:lang w:val="pl-PL"/>
        </w:rPr>
        <w:t>g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15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z</w:t>
      </w:r>
      <w:r w:rsidRPr="004029FC">
        <w:rPr>
          <w:rFonts w:asciiTheme="majorHAnsi" w:hAnsiTheme="majorHAnsi" w:cstheme="majorHAnsi"/>
          <w:spacing w:val="14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lang w:val="pl-PL"/>
        </w:rPr>
        <w:t>t</w:t>
      </w:r>
      <w:r w:rsidRPr="004029FC">
        <w:rPr>
          <w:rFonts w:asciiTheme="majorHAnsi" w:hAnsiTheme="majorHAnsi" w:cstheme="majorHAnsi"/>
          <w:spacing w:val="-4"/>
          <w:lang w:val="pl-PL"/>
        </w:rPr>
        <w:t>w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lang w:val="pl-PL"/>
        </w:rPr>
        <w:t>,</w:t>
      </w:r>
      <w:r w:rsidRPr="004029FC">
        <w:rPr>
          <w:rFonts w:asciiTheme="majorHAnsi" w:hAnsiTheme="majorHAnsi" w:cstheme="majorHAnsi"/>
          <w:spacing w:val="15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ie</w:t>
      </w:r>
      <w:r w:rsidRPr="004029FC">
        <w:rPr>
          <w:rFonts w:asciiTheme="majorHAnsi" w:hAnsiTheme="majorHAnsi" w:cstheme="majorHAnsi"/>
          <w:spacing w:val="15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ar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spacing w:val="-3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y</w:t>
      </w:r>
      <w:r w:rsidRPr="004029FC">
        <w:rPr>
          <w:rFonts w:asciiTheme="majorHAnsi" w:hAnsiTheme="majorHAnsi" w:cstheme="majorHAnsi"/>
          <w:spacing w:val="15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j</w:t>
      </w:r>
      <w:r w:rsidRPr="004029FC">
        <w:rPr>
          <w:rFonts w:asciiTheme="majorHAnsi" w:hAnsiTheme="majorHAnsi" w:cstheme="majorHAnsi"/>
          <w:spacing w:val="-2"/>
          <w:lang w:val="pl-PL"/>
        </w:rPr>
        <w:t>a</w:t>
      </w:r>
      <w:r w:rsidRPr="004029FC">
        <w:rPr>
          <w:rFonts w:asciiTheme="majorHAnsi" w:hAnsiTheme="majorHAnsi" w:cstheme="majorHAnsi"/>
          <w:lang w:val="pl-PL"/>
        </w:rPr>
        <w:t>kich</w:t>
      </w:r>
      <w:r w:rsidRPr="004029FC">
        <w:rPr>
          <w:rFonts w:asciiTheme="majorHAnsi" w:hAnsiTheme="majorHAnsi" w:cstheme="majorHAnsi"/>
          <w:spacing w:val="-10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l</w:t>
      </w:r>
      <w:r w:rsidRPr="004029FC">
        <w:rPr>
          <w:rFonts w:asciiTheme="majorHAnsi" w:hAnsiTheme="majorHAnsi" w:cstheme="majorHAnsi"/>
          <w:spacing w:val="-2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iek</w:t>
      </w:r>
      <w:r w:rsidRPr="004029FC">
        <w:rPr>
          <w:rFonts w:asciiTheme="majorHAnsi" w:hAnsiTheme="majorHAnsi" w:cstheme="majorHAnsi"/>
          <w:spacing w:val="15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13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spacing w:val="1"/>
          <w:lang w:val="pl-PL"/>
        </w:rPr>
        <w:t>ó</w:t>
      </w:r>
      <w:r w:rsidRPr="004029FC">
        <w:rPr>
          <w:rFonts w:asciiTheme="majorHAnsi" w:hAnsiTheme="majorHAnsi" w:cstheme="majorHAnsi"/>
          <w:lang w:val="pl-PL"/>
        </w:rPr>
        <w:t>b tr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ecich,</w:t>
      </w:r>
      <w:r w:rsidRPr="004029FC">
        <w:rPr>
          <w:rFonts w:asciiTheme="majorHAnsi" w:hAnsiTheme="majorHAnsi" w:cstheme="majorHAnsi"/>
          <w:spacing w:val="-2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2"/>
          <w:lang w:val="pl-PL"/>
        </w:rPr>
        <w:t>ty</w:t>
      </w:r>
      <w:r w:rsidRPr="004029FC">
        <w:rPr>
          <w:rFonts w:asciiTheme="majorHAnsi" w:hAnsiTheme="majorHAnsi" w:cstheme="majorHAnsi"/>
          <w:lang w:val="pl-PL"/>
        </w:rPr>
        <w:t>m</w:t>
      </w:r>
      <w:r w:rsidRPr="004029FC">
        <w:rPr>
          <w:rFonts w:asciiTheme="majorHAnsi" w:hAnsiTheme="majorHAnsi" w:cstheme="majorHAnsi"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>aj</w:t>
      </w:r>
      <w:r w:rsidRPr="004029FC">
        <w:rPr>
          <w:rFonts w:asciiTheme="majorHAnsi" w:hAnsiTheme="majorHAnsi" w:cstheme="majorHAnsi"/>
          <w:spacing w:val="-3"/>
          <w:lang w:val="pl-PL"/>
        </w:rPr>
        <w:t>ą</w:t>
      </w:r>
      <w:r w:rsidRPr="004029FC">
        <w:rPr>
          <w:rFonts w:asciiTheme="majorHAnsi" w:hAnsiTheme="majorHAnsi" w:cstheme="majorHAnsi"/>
          <w:lang w:val="pl-PL"/>
        </w:rPr>
        <w:t>t</w:t>
      </w:r>
      <w:r w:rsidRPr="004029FC">
        <w:rPr>
          <w:rFonts w:asciiTheme="majorHAnsi" w:hAnsiTheme="majorHAnsi" w:cstheme="majorHAnsi"/>
          <w:spacing w:val="-9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-4"/>
          <w:lang w:val="pl-PL"/>
        </w:rPr>
        <w:t>y</w:t>
      </w:r>
      <w:r w:rsidRPr="004029FC">
        <w:rPr>
          <w:rFonts w:asciiTheme="majorHAnsi" w:hAnsiTheme="majorHAnsi" w:cstheme="majorHAnsi"/>
          <w:lang w:val="pl-PL"/>
        </w:rPr>
        <w:t xml:space="preserve">ch i 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b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3"/>
          <w:lang w:val="pl-PL"/>
        </w:rPr>
        <w:t>s</w:t>
      </w:r>
      <w:r w:rsidRPr="004029FC">
        <w:rPr>
          <w:rFonts w:asciiTheme="majorHAnsi" w:hAnsiTheme="majorHAnsi" w:cstheme="majorHAnsi"/>
          <w:spacing w:val="-2"/>
          <w:lang w:val="pl-PL"/>
        </w:rPr>
        <w:t>ty</w:t>
      </w:r>
      <w:r w:rsidRPr="004029FC">
        <w:rPr>
          <w:rFonts w:asciiTheme="majorHAnsi" w:hAnsiTheme="majorHAnsi" w:cstheme="majorHAnsi"/>
          <w:lang w:val="pl-PL"/>
        </w:rPr>
        <w:t xml:space="preserve">ch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-2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au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lang w:val="pl-PL"/>
        </w:rPr>
        <w:t xml:space="preserve">kich 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spacing w:val="1"/>
          <w:lang w:val="pl-PL"/>
        </w:rPr>
        <w:t>ó</w:t>
      </w:r>
      <w:r w:rsidRPr="004029FC">
        <w:rPr>
          <w:rFonts w:asciiTheme="majorHAnsi" w:hAnsiTheme="majorHAnsi" w:cstheme="majorHAnsi"/>
          <w:lang w:val="pl-PL"/>
        </w:rPr>
        <w:t xml:space="preserve">b 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ecich.</w:t>
      </w:r>
    </w:p>
    <w:p w14:paraId="44499560" w14:textId="77777777" w:rsidR="0092234A" w:rsidRPr="004029FC" w:rsidRDefault="0092234A" w:rsidP="00172AEA">
      <w:pPr>
        <w:autoSpaceDE w:val="0"/>
        <w:autoSpaceDN w:val="0"/>
        <w:adjustRightInd w:val="0"/>
        <w:spacing w:after="0" w:line="240" w:lineRule="auto"/>
        <w:ind w:left="824" w:right="49"/>
        <w:jc w:val="both"/>
        <w:rPr>
          <w:rFonts w:asciiTheme="majorHAnsi" w:hAnsiTheme="majorHAnsi" w:cstheme="majorHAnsi"/>
          <w:lang w:val="pl-PL"/>
        </w:rPr>
      </w:pPr>
    </w:p>
    <w:p w14:paraId="55F45A7E" w14:textId="4444BEC4" w:rsidR="0092234A" w:rsidRPr="004029FC" w:rsidRDefault="0092234A" w:rsidP="00172AE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theme="majorHAnsi"/>
          <w:lang w:val="pl-PL"/>
        </w:rPr>
      </w:pPr>
      <w:r w:rsidRPr="004029FC">
        <w:rPr>
          <w:rFonts w:asciiTheme="majorHAnsi" w:hAnsiTheme="majorHAnsi" w:cstheme="majorHAnsi"/>
          <w:spacing w:val="1"/>
          <w:lang w:val="pl-PL"/>
        </w:rPr>
        <w:t>5</w:t>
      </w:r>
      <w:r w:rsidRPr="004029FC">
        <w:rPr>
          <w:rFonts w:asciiTheme="majorHAnsi" w:hAnsiTheme="majorHAnsi" w:cstheme="majorHAnsi"/>
          <w:lang w:val="pl-PL"/>
        </w:rPr>
        <w:t xml:space="preserve">.  </w:t>
      </w:r>
      <w:r w:rsidRPr="004029FC">
        <w:rPr>
          <w:rFonts w:asciiTheme="majorHAnsi" w:hAnsiTheme="majorHAnsi" w:cstheme="majorHAnsi"/>
          <w:spacing w:val="43"/>
          <w:lang w:val="pl-PL"/>
        </w:rPr>
        <w:t xml:space="preserve"> </w:t>
      </w:r>
      <w:r w:rsidR="00536F7E" w:rsidRPr="004029FC">
        <w:rPr>
          <w:rFonts w:asciiTheme="majorHAnsi" w:hAnsiTheme="majorHAnsi" w:cstheme="majorHAnsi"/>
          <w:spacing w:val="-4"/>
          <w:lang w:val="pl-PL"/>
        </w:rPr>
        <w:t>W</w:t>
      </w:r>
      <w:r w:rsidR="00536F7E" w:rsidRPr="004029FC">
        <w:rPr>
          <w:rFonts w:asciiTheme="majorHAnsi" w:hAnsiTheme="majorHAnsi" w:cstheme="majorHAnsi"/>
          <w:spacing w:val="1"/>
          <w:lang w:val="pl-PL"/>
        </w:rPr>
        <w:t>y</w:t>
      </w:r>
      <w:r w:rsidR="00536F7E" w:rsidRPr="004029FC">
        <w:rPr>
          <w:rFonts w:asciiTheme="majorHAnsi" w:hAnsiTheme="majorHAnsi" w:cstheme="majorHAnsi"/>
          <w:spacing w:val="-5"/>
          <w:lang w:val="pl-PL"/>
        </w:rPr>
        <w:t>r</w:t>
      </w:r>
      <w:r w:rsidR="00536F7E" w:rsidRPr="004029FC">
        <w:rPr>
          <w:rFonts w:asciiTheme="majorHAnsi" w:hAnsiTheme="majorHAnsi" w:cstheme="majorHAnsi"/>
          <w:lang w:val="pl-PL"/>
        </w:rPr>
        <w:t>aż</w:t>
      </w:r>
      <w:r w:rsidR="00536F7E" w:rsidRPr="004029FC">
        <w:rPr>
          <w:rFonts w:asciiTheme="majorHAnsi" w:hAnsiTheme="majorHAnsi" w:cstheme="majorHAnsi"/>
          <w:spacing w:val="-6"/>
          <w:lang w:val="pl-PL"/>
        </w:rPr>
        <w:t>a</w:t>
      </w:r>
      <w:r w:rsidR="00536F7E" w:rsidRPr="004029FC">
        <w:rPr>
          <w:rFonts w:asciiTheme="majorHAnsi" w:hAnsiTheme="majorHAnsi" w:cstheme="majorHAnsi"/>
          <w:lang w:val="pl-PL"/>
        </w:rPr>
        <w:t>m</w:t>
      </w:r>
      <w:r w:rsidRPr="004029FC">
        <w:rPr>
          <w:rFonts w:asciiTheme="majorHAnsi" w:hAnsiTheme="majorHAnsi" w:cstheme="majorHAnsi"/>
          <w:spacing w:val="2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3"/>
          <w:lang w:val="pl-PL"/>
        </w:rPr>
        <w:t>zg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ę</w:t>
      </w:r>
      <w:r w:rsidRPr="004029FC">
        <w:rPr>
          <w:rFonts w:asciiTheme="majorHAnsi" w:hAnsiTheme="majorHAnsi" w:cstheme="majorHAnsi"/>
          <w:spacing w:val="2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2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spacing w:val="-4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ar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1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ie</w:t>
      </w:r>
      <w:r w:rsidRPr="004029FC">
        <w:rPr>
          <w:rFonts w:asciiTheme="majorHAnsi" w:hAnsiTheme="majorHAnsi" w:cstheme="majorHAnsi"/>
          <w:spacing w:val="2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mo</w:t>
      </w:r>
      <w:r w:rsidRPr="004029FC">
        <w:rPr>
          <w:rFonts w:asciiTheme="majorHAnsi" w:hAnsiTheme="majorHAnsi" w:cstheme="majorHAnsi"/>
          <w:lang w:val="pl-PL"/>
        </w:rPr>
        <w:t>ich</w:t>
      </w:r>
      <w:r w:rsidRPr="004029FC">
        <w:rPr>
          <w:rFonts w:asciiTheme="majorHAnsi" w:hAnsiTheme="majorHAnsi" w:cstheme="majorHAnsi"/>
          <w:spacing w:val="2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6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y</w:t>
      </w:r>
      <w:r w:rsidRPr="004029FC">
        <w:rPr>
          <w:rFonts w:asciiTheme="majorHAnsi" w:hAnsiTheme="majorHAnsi" w:cstheme="majorHAnsi"/>
          <w:lang w:val="pl-PL"/>
        </w:rPr>
        <w:t>ch</w:t>
      </w:r>
      <w:r w:rsidRPr="004029FC">
        <w:rPr>
          <w:rFonts w:asciiTheme="majorHAnsi" w:hAnsiTheme="majorHAnsi" w:cstheme="majorHAnsi"/>
          <w:spacing w:val="19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spacing w:val="-1"/>
          <w:lang w:val="pl-PL"/>
        </w:rPr>
        <w:t>obo</w:t>
      </w:r>
      <w:r w:rsidRPr="004029FC">
        <w:rPr>
          <w:rFonts w:asciiTheme="majorHAnsi" w:hAnsiTheme="majorHAnsi" w:cstheme="majorHAnsi"/>
          <w:spacing w:val="3"/>
          <w:lang w:val="pl-PL"/>
        </w:rPr>
        <w:t>w</w:t>
      </w:r>
      <w:r w:rsidRPr="004029FC">
        <w:rPr>
          <w:rFonts w:asciiTheme="majorHAnsi" w:hAnsiTheme="majorHAnsi" w:cstheme="majorHAnsi"/>
          <w:spacing w:val="-4"/>
          <w:lang w:val="pl-PL"/>
        </w:rPr>
        <w:t>y</w:t>
      </w:r>
      <w:r w:rsidRPr="004029FC">
        <w:rPr>
          <w:rFonts w:asciiTheme="majorHAnsi" w:hAnsiTheme="majorHAnsi" w:cstheme="majorHAnsi"/>
          <w:lang w:val="pl-PL"/>
        </w:rPr>
        <w:t>ch,</w:t>
      </w:r>
      <w:r w:rsidRPr="004029FC">
        <w:rPr>
          <w:rFonts w:asciiTheme="majorHAnsi" w:hAnsiTheme="majorHAnsi" w:cstheme="majorHAnsi"/>
          <w:spacing w:val="24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6"/>
          <w:lang w:val="pl-PL"/>
        </w:rPr>
        <w:t>n</w:t>
      </w:r>
      <w:r w:rsidRPr="004029FC">
        <w:rPr>
          <w:rFonts w:asciiTheme="majorHAnsi" w:hAnsiTheme="majorHAnsi" w:cstheme="majorHAnsi"/>
          <w:spacing w:val="-4"/>
          <w:lang w:val="pl-PL"/>
        </w:rPr>
        <w:t>y</w:t>
      </w:r>
      <w:r w:rsidRPr="004029FC">
        <w:rPr>
          <w:rFonts w:asciiTheme="majorHAnsi" w:hAnsiTheme="majorHAnsi" w:cstheme="majorHAnsi"/>
          <w:lang w:val="pl-PL"/>
        </w:rPr>
        <w:t>ch</w:t>
      </w:r>
      <w:r w:rsidRPr="004029FC">
        <w:rPr>
          <w:rFonts w:asciiTheme="majorHAnsi" w:hAnsiTheme="majorHAnsi" w:cstheme="majorHAnsi"/>
          <w:spacing w:val="22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2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>j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spacing w:val="-3"/>
          <w:lang w:val="pl-PL"/>
        </w:rPr>
        <w:t>z</w:t>
      </w:r>
      <w:r w:rsidRPr="004029FC">
        <w:rPr>
          <w:rFonts w:asciiTheme="majorHAnsi" w:hAnsiTheme="majorHAnsi" w:cstheme="majorHAnsi"/>
          <w:spacing w:val="1"/>
          <w:lang w:val="pl-PL"/>
        </w:rPr>
        <w:t>y</w:t>
      </w:r>
      <w:r w:rsidRPr="004029FC">
        <w:rPr>
          <w:rFonts w:asciiTheme="majorHAnsi" w:hAnsiTheme="majorHAnsi" w:cstheme="majorHAnsi"/>
          <w:lang w:val="pl-PL"/>
        </w:rPr>
        <w:t>m</w:t>
      </w:r>
      <w:r w:rsidRPr="004029FC">
        <w:rPr>
          <w:rFonts w:asciiTheme="majorHAnsi" w:hAnsiTheme="majorHAnsi" w:cstheme="majorHAnsi"/>
          <w:spacing w:val="23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wn</w:t>
      </w:r>
      <w:r w:rsidRPr="004029FC">
        <w:rPr>
          <w:rFonts w:asciiTheme="majorHAnsi" w:hAnsiTheme="majorHAnsi" w:cstheme="majorHAnsi"/>
          <w:spacing w:val="-3"/>
          <w:lang w:val="pl-PL"/>
        </w:rPr>
        <w:t>i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sk</w:t>
      </w:r>
      <w:r w:rsidRPr="004029FC">
        <w:rPr>
          <w:rFonts w:asciiTheme="majorHAnsi" w:hAnsiTheme="majorHAnsi" w:cstheme="majorHAnsi"/>
          <w:lang w:val="pl-PL"/>
        </w:rPr>
        <w:t>u,</w:t>
      </w:r>
      <w:r w:rsidRPr="004029FC">
        <w:rPr>
          <w:rFonts w:asciiTheme="majorHAnsi" w:hAnsiTheme="majorHAnsi" w:cstheme="majorHAnsi"/>
          <w:spacing w:val="4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lang w:val="pl-PL"/>
        </w:rPr>
        <w:t>z</w:t>
      </w:r>
      <w:r w:rsidRPr="004029FC">
        <w:rPr>
          <w:rFonts w:asciiTheme="majorHAnsi" w:hAnsiTheme="majorHAnsi" w:cstheme="majorHAnsi"/>
          <w:spacing w:val="39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O</w:t>
      </w:r>
      <w:r w:rsidRPr="004029FC">
        <w:rPr>
          <w:rFonts w:asciiTheme="majorHAnsi" w:hAnsiTheme="majorHAnsi" w:cstheme="majorHAnsi"/>
          <w:spacing w:val="-3"/>
          <w:lang w:val="pl-PL"/>
        </w:rPr>
        <w:t>r</w:t>
      </w:r>
      <w:r w:rsidRPr="004029FC">
        <w:rPr>
          <w:rFonts w:asciiTheme="majorHAnsi" w:hAnsiTheme="majorHAnsi" w:cstheme="majorHAnsi"/>
          <w:spacing w:val="-8"/>
          <w:lang w:val="pl-PL"/>
        </w:rPr>
        <w:t>g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41"/>
          <w:lang w:val="pl-PL"/>
        </w:rPr>
        <w:t xml:space="preserve"> </w:t>
      </w:r>
      <w:r w:rsidR="00916D41">
        <w:rPr>
          <w:rFonts w:asciiTheme="majorHAnsi" w:hAnsiTheme="majorHAnsi" w:cstheme="majorHAnsi"/>
          <w:spacing w:val="-9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su,</w:t>
      </w:r>
      <w:r w:rsidRPr="004029FC">
        <w:rPr>
          <w:rFonts w:asciiTheme="majorHAnsi" w:hAnsiTheme="majorHAnsi" w:cstheme="majorHAnsi"/>
          <w:spacing w:val="39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40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ce</w:t>
      </w:r>
      <w:r w:rsidRPr="004029FC">
        <w:rPr>
          <w:rFonts w:asciiTheme="majorHAnsi" w:hAnsiTheme="majorHAnsi" w:cstheme="majorHAnsi"/>
          <w:spacing w:val="-2"/>
          <w:lang w:val="pl-PL"/>
        </w:rPr>
        <w:t>l</w:t>
      </w:r>
      <w:r w:rsidRPr="004029FC">
        <w:rPr>
          <w:rFonts w:asciiTheme="majorHAnsi" w:hAnsiTheme="majorHAnsi" w:cstheme="majorHAnsi"/>
          <w:lang w:val="pl-PL"/>
        </w:rPr>
        <w:t>u</w:t>
      </w:r>
      <w:r w:rsidRPr="004029FC">
        <w:rPr>
          <w:rFonts w:asciiTheme="majorHAnsi" w:hAnsiTheme="majorHAnsi" w:cstheme="majorHAnsi"/>
          <w:spacing w:val="4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3"/>
          <w:lang w:val="pl-PL"/>
        </w:rPr>
        <w:t>r</w:t>
      </w:r>
      <w:r w:rsidRPr="004029FC">
        <w:rPr>
          <w:rFonts w:asciiTheme="majorHAnsi" w:hAnsiTheme="majorHAnsi" w:cstheme="majorHAnsi"/>
          <w:spacing w:val="-6"/>
          <w:lang w:val="pl-PL"/>
        </w:rPr>
        <w:t>g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acji</w:t>
      </w:r>
      <w:r w:rsidRPr="004029FC">
        <w:rPr>
          <w:rFonts w:asciiTheme="majorHAnsi" w:hAnsiTheme="majorHAnsi" w:cstheme="majorHAnsi"/>
          <w:spacing w:val="41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1"/>
          <w:lang w:val="pl-PL"/>
        </w:rPr>
        <w:t xml:space="preserve"> p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ep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4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en</w:t>
      </w:r>
      <w:r w:rsidRPr="004029FC">
        <w:rPr>
          <w:rFonts w:asciiTheme="majorHAnsi" w:hAnsiTheme="majorHAnsi" w:cstheme="majorHAnsi"/>
          <w:spacing w:val="-1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 xml:space="preserve">a </w:t>
      </w:r>
      <w:r w:rsidRPr="004029FC">
        <w:rPr>
          <w:rFonts w:asciiTheme="majorHAnsi" w:hAnsiTheme="majorHAnsi" w:cstheme="majorHAnsi"/>
          <w:spacing w:val="-9"/>
          <w:lang w:val="pl-PL"/>
        </w:rPr>
        <w:t xml:space="preserve"> 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 xml:space="preserve">su 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 xml:space="preserve">az </w:t>
      </w:r>
      <w:r w:rsidRPr="004029FC">
        <w:rPr>
          <w:rFonts w:asciiTheme="majorHAnsi" w:hAnsiTheme="majorHAnsi" w:cstheme="majorHAnsi"/>
          <w:spacing w:val="3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 xml:space="preserve">a </w:t>
      </w:r>
      <w:r w:rsidRPr="004029FC">
        <w:rPr>
          <w:rFonts w:asciiTheme="majorHAnsi" w:hAnsiTheme="majorHAnsi" w:cstheme="majorHAnsi"/>
          <w:spacing w:val="3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tr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spacing w:val="-1"/>
          <w:lang w:val="pl-PL"/>
        </w:rPr>
        <w:t>b</w:t>
      </w:r>
      <w:r w:rsidRPr="004029FC">
        <w:rPr>
          <w:rFonts w:asciiTheme="majorHAnsi" w:hAnsiTheme="majorHAnsi" w:cstheme="majorHAnsi"/>
          <w:lang w:val="pl-PL"/>
        </w:rPr>
        <w:t xml:space="preserve">y </w:t>
      </w:r>
      <w:r w:rsidRPr="004029FC">
        <w:rPr>
          <w:rFonts w:asciiTheme="majorHAnsi" w:hAnsiTheme="majorHAnsi" w:cstheme="majorHAnsi"/>
          <w:spacing w:val="2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1"/>
          <w:lang w:val="pl-PL"/>
        </w:rPr>
        <w:t>y</w:t>
      </w:r>
      <w:r w:rsidRPr="004029FC">
        <w:rPr>
          <w:rFonts w:asciiTheme="majorHAnsi" w:hAnsiTheme="majorHAnsi" w:cstheme="majorHAnsi"/>
          <w:spacing w:val="-9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4"/>
          <w:lang w:val="pl-PL"/>
        </w:rPr>
        <w:t>zy</w:t>
      </w:r>
      <w:r w:rsidRPr="004029FC">
        <w:rPr>
          <w:rFonts w:asciiTheme="majorHAnsi" w:hAnsiTheme="majorHAnsi" w:cstheme="majorHAnsi"/>
          <w:spacing w:val="-2"/>
          <w:lang w:val="pl-PL"/>
        </w:rPr>
        <w:t>st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 xml:space="preserve">ia </w:t>
      </w:r>
      <w:r w:rsidRPr="004029FC">
        <w:rPr>
          <w:rFonts w:asciiTheme="majorHAnsi" w:hAnsiTheme="majorHAnsi" w:cstheme="majorHAnsi"/>
          <w:spacing w:val="3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 xml:space="preserve">acy </w:t>
      </w:r>
      <w:r w:rsidRPr="004029FC">
        <w:rPr>
          <w:rFonts w:asciiTheme="majorHAnsi" w:hAnsiTheme="majorHAnsi" w:cstheme="majorHAnsi"/>
          <w:spacing w:val="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7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4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 xml:space="preserve">ej </w:t>
      </w:r>
      <w:r w:rsidRPr="004029FC">
        <w:rPr>
          <w:rFonts w:asciiTheme="majorHAnsi" w:hAnsiTheme="majorHAnsi" w:cstheme="majorHAnsi"/>
          <w:spacing w:val="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3"/>
          <w:lang w:val="pl-PL"/>
        </w:rPr>
        <w:t>zg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dn</w:t>
      </w:r>
      <w:r w:rsidRPr="004029FC">
        <w:rPr>
          <w:rFonts w:asciiTheme="majorHAnsi" w:hAnsiTheme="majorHAnsi" w:cstheme="majorHAnsi"/>
          <w:lang w:val="pl-PL"/>
        </w:rPr>
        <w:t xml:space="preserve">ie </w:t>
      </w:r>
      <w:r w:rsidRPr="004029FC">
        <w:rPr>
          <w:rFonts w:asciiTheme="majorHAnsi" w:hAnsiTheme="majorHAnsi" w:cstheme="majorHAnsi"/>
          <w:spacing w:val="4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z</w:t>
      </w:r>
      <w:r w:rsidRPr="004029FC">
        <w:rPr>
          <w:rFonts w:asciiTheme="majorHAnsi" w:hAnsiTheme="majorHAnsi" w:cstheme="majorHAnsi"/>
          <w:spacing w:val="4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2"/>
          <w:lang w:val="pl-PL"/>
        </w:rPr>
        <w:t>st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3"/>
          <w:lang w:val="pl-PL"/>
        </w:rPr>
        <w:t>n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-2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en</w:t>
      </w:r>
      <w:r w:rsidRPr="004029FC">
        <w:rPr>
          <w:rFonts w:asciiTheme="majorHAnsi" w:hAnsiTheme="majorHAnsi" w:cstheme="majorHAnsi"/>
          <w:spacing w:val="-1"/>
          <w:lang w:val="pl-PL"/>
        </w:rPr>
        <w:t>i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 xml:space="preserve">i </w:t>
      </w:r>
      <w:r w:rsidRPr="004029FC">
        <w:rPr>
          <w:rFonts w:asciiTheme="majorHAnsi" w:hAnsiTheme="majorHAnsi" w:cstheme="majorHAnsi"/>
          <w:spacing w:val="3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eg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lang w:val="pl-PL"/>
        </w:rPr>
        <w:t xml:space="preserve">laminu </w:t>
      </w:r>
      <w:r w:rsidR="00C1589D">
        <w:rPr>
          <w:rFonts w:asciiTheme="majorHAnsi" w:hAnsiTheme="majorHAnsi" w:cstheme="majorHAnsi"/>
          <w:spacing w:val="-7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spacing w:val="-2"/>
          <w:lang w:val="pl-PL"/>
        </w:rPr>
        <w:t>k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su.</w:t>
      </w:r>
      <w:r w:rsidRPr="004029FC">
        <w:rPr>
          <w:rFonts w:asciiTheme="majorHAnsi" w:hAnsiTheme="majorHAnsi" w:cstheme="majorHAnsi"/>
          <w:spacing w:val="43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P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4"/>
          <w:lang w:val="pl-PL"/>
        </w:rPr>
        <w:t>z</w:t>
      </w:r>
      <w:r w:rsidRPr="004029FC">
        <w:rPr>
          <w:rFonts w:asciiTheme="majorHAnsi" w:hAnsiTheme="majorHAnsi" w:cstheme="majorHAnsi"/>
          <w:spacing w:val="1"/>
          <w:lang w:val="pl-PL"/>
        </w:rPr>
        <w:t>y</w:t>
      </w:r>
      <w:r w:rsidRPr="004029FC">
        <w:rPr>
          <w:rFonts w:asciiTheme="majorHAnsi" w:hAnsiTheme="majorHAnsi" w:cstheme="majorHAnsi"/>
          <w:spacing w:val="-2"/>
          <w:lang w:val="pl-PL"/>
        </w:rPr>
        <w:t>j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spacing w:val="-1"/>
          <w:lang w:val="pl-PL"/>
        </w:rPr>
        <w:t>u</w:t>
      </w:r>
      <w:r w:rsidRPr="004029FC">
        <w:rPr>
          <w:rFonts w:asciiTheme="majorHAnsi" w:hAnsiTheme="majorHAnsi" w:cstheme="majorHAnsi"/>
          <w:lang w:val="pl-PL"/>
        </w:rPr>
        <w:t>ję</w:t>
      </w:r>
      <w:r w:rsidRPr="004029FC">
        <w:rPr>
          <w:rFonts w:asciiTheme="majorHAnsi" w:hAnsiTheme="majorHAnsi" w:cstheme="majorHAnsi"/>
          <w:spacing w:val="44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o</w:t>
      </w:r>
      <w:r w:rsidRPr="004029FC">
        <w:rPr>
          <w:rFonts w:asciiTheme="majorHAnsi" w:hAnsiTheme="majorHAnsi" w:cstheme="majorHAnsi"/>
          <w:spacing w:val="45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2"/>
          <w:lang w:val="pl-PL"/>
        </w:rPr>
        <w:lastRenderedPageBreak/>
        <w:t>w</w:t>
      </w:r>
      <w:r w:rsidRPr="004029FC">
        <w:rPr>
          <w:rFonts w:asciiTheme="majorHAnsi" w:hAnsiTheme="majorHAnsi" w:cstheme="majorHAnsi"/>
          <w:lang w:val="pl-PL"/>
        </w:rPr>
        <w:t>ia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m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ści,</w:t>
      </w:r>
      <w:r w:rsidRPr="004029FC">
        <w:rPr>
          <w:rFonts w:asciiTheme="majorHAnsi" w:hAnsiTheme="majorHAnsi" w:cstheme="majorHAnsi"/>
          <w:spacing w:val="44"/>
          <w:lang w:val="pl-PL"/>
        </w:rPr>
        <w:t xml:space="preserve"> </w:t>
      </w:r>
      <w:r w:rsidR="00536F7E" w:rsidRPr="004029FC">
        <w:rPr>
          <w:rFonts w:asciiTheme="majorHAnsi" w:hAnsiTheme="majorHAnsi" w:cstheme="majorHAnsi"/>
          <w:lang w:val="pl-PL"/>
        </w:rPr>
        <w:t>ż</w:t>
      </w:r>
      <w:r w:rsidR="00536F7E" w:rsidRPr="004029FC">
        <w:rPr>
          <w:rFonts w:asciiTheme="majorHAnsi" w:hAnsiTheme="majorHAnsi" w:cstheme="majorHAnsi"/>
          <w:spacing w:val="-6"/>
          <w:lang w:val="pl-PL"/>
        </w:rPr>
        <w:t>e</w:t>
      </w:r>
      <w:r w:rsidRPr="004029FC">
        <w:rPr>
          <w:rFonts w:asciiTheme="majorHAnsi" w:hAnsiTheme="majorHAnsi" w:cstheme="majorHAnsi"/>
          <w:spacing w:val="44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3"/>
          <w:lang w:val="pl-PL"/>
        </w:rPr>
        <w:t>zg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46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2"/>
          <w:lang w:val="pl-PL"/>
        </w:rPr>
        <w:t>j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-2"/>
          <w:lang w:val="pl-PL"/>
        </w:rPr>
        <w:t>s</w:t>
      </w:r>
      <w:r w:rsidRPr="004029FC">
        <w:rPr>
          <w:rFonts w:asciiTheme="majorHAnsi" w:hAnsiTheme="majorHAnsi" w:cstheme="majorHAnsi"/>
          <w:lang w:val="pl-PL"/>
        </w:rPr>
        <w:t>t</w:t>
      </w:r>
      <w:r w:rsidRPr="004029FC">
        <w:rPr>
          <w:rFonts w:asciiTheme="majorHAnsi" w:hAnsiTheme="majorHAnsi" w:cstheme="majorHAnsi"/>
          <w:spacing w:val="4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b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4"/>
          <w:lang w:val="pl-PL"/>
        </w:rPr>
        <w:t>w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lang w:val="pl-PL"/>
        </w:rPr>
        <w:t>l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46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41"/>
          <w:lang w:val="pl-PL"/>
        </w:rPr>
        <w:t xml:space="preserve"> </w:t>
      </w:r>
      <w:r w:rsidR="00536F7E" w:rsidRPr="004029FC">
        <w:rPr>
          <w:rFonts w:asciiTheme="majorHAnsi" w:hAnsiTheme="majorHAnsi" w:cstheme="majorHAnsi"/>
          <w:spacing w:val="-1"/>
          <w:lang w:val="pl-PL"/>
        </w:rPr>
        <w:t>mo</w:t>
      </w:r>
      <w:r w:rsidR="00536F7E" w:rsidRPr="004029FC">
        <w:rPr>
          <w:rFonts w:asciiTheme="majorHAnsi" w:hAnsiTheme="majorHAnsi" w:cstheme="majorHAnsi"/>
          <w:lang w:val="pl-PL"/>
        </w:rPr>
        <w:t>ż</w:t>
      </w:r>
      <w:r w:rsidR="00536F7E" w:rsidRPr="004029FC">
        <w:rPr>
          <w:rFonts w:asciiTheme="majorHAnsi" w:hAnsiTheme="majorHAnsi" w:cstheme="majorHAnsi"/>
          <w:spacing w:val="-6"/>
          <w:lang w:val="pl-PL"/>
        </w:rPr>
        <w:t>e</w:t>
      </w:r>
      <w:r w:rsidRPr="004029FC">
        <w:rPr>
          <w:rFonts w:asciiTheme="majorHAnsi" w:hAnsiTheme="majorHAnsi" w:cstheme="majorHAnsi"/>
          <w:spacing w:val="44"/>
          <w:lang w:val="pl-PL"/>
        </w:rPr>
        <w:t xml:space="preserve"> </w:t>
      </w:r>
      <w:r w:rsidR="00536F7E" w:rsidRPr="004029FC">
        <w:rPr>
          <w:rFonts w:asciiTheme="majorHAnsi" w:hAnsiTheme="majorHAnsi" w:cstheme="majorHAnsi"/>
          <w:spacing w:val="-1"/>
          <w:lang w:val="pl-PL"/>
        </w:rPr>
        <w:t>b</w:t>
      </w:r>
      <w:r w:rsidR="00536F7E" w:rsidRPr="004029FC">
        <w:rPr>
          <w:rFonts w:asciiTheme="majorHAnsi" w:hAnsiTheme="majorHAnsi" w:cstheme="majorHAnsi"/>
          <w:spacing w:val="-4"/>
          <w:lang w:val="pl-PL"/>
        </w:rPr>
        <w:t>y</w:t>
      </w:r>
      <w:r w:rsidR="00536F7E" w:rsidRPr="004029FC">
        <w:rPr>
          <w:rFonts w:asciiTheme="majorHAnsi" w:hAnsiTheme="majorHAnsi" w:cstheme="majorHAnsi"/>
          <w:lang w:val="pl-PL"/>
        </w:rPr>
        <w:t>ć</w:t>
      </w:r>
      <w:r w:rsidRPr="004029FC">
        <w:rPr>
          <w:rFonts w:asciiTheme="majorHAnsi" w:hAnsiTheme="majorHAnsi" w:cstheme="majorHAnsi"/>
          <w:lang w:val="pl-PL"/>
        </w:rPr>
        <w:t>́</w:t>
      </w:r>
      <w:r w:rsidRPr="004029FC">
        <w:rPr>
          <w:rFonts w:asciiTheme="majorHAnsi" w:hAnsiTheme="majorHAnsi" w:cstheme="majorHAnsi"/>
          <w:spacing w:val="44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 xml:space="preserve">w </w:t>
      </w:r>
      <w:r w:rsidRPr="004029FC">
        <w:rPr>
          <w:rFonts w:asciiTheme="majorHAnsi" w:hAnsiTheme="majorHAnsi" w:cstheme="majorHAnsi"/>
          <w:spacing w:val="-5"/>
          <w:lang w:val="pl-PL"/>
        </w:rPr>
        <w:t xml:space="preserve"> </w:t>
      </w:r>
      <w:r w:rsidR="00536F7E" w:rsidRPr="004029FC">
        <w:rPr>
          <w:rFonts w:asciiTheme="majorHAnsi" w:hAnsiTheme="majorHAnsi" w:cstheme="majorHAnsi"/>
          <w:spacing w:val="-4"/>
          <w:lang w:val="pl-PL"/>
        </w:rPr>
        <w:t>k</w:t>
      </w:r>
      <w:r w:rsidR="00536F7E" w:rsidRPr="004029FC">
        <w:rPr>
          <w:rFonts w:asciiTheme="majorHAnsi" w:hAnsiTheme="majorHAnsi" w:cstheme="majorHAnsi"/>
          <w:lang w:val="pl-PL"/>
        </w:rPr>
        <w:t>aż</w:t>
      </w:r>
      <w:r w:rsidR="00536F7E" w:rsidRPr="004029FC">
        <w:rPr>
          <w:rFonts w:asciiTheme="majorHAnsi" w:hAnsiTheme="majorHAnsi" w:cstheme="majorHAnsi"/>
          <w:spacing w:val="-6"/>
          <w:lang w:val="pl-PL"/>
        </w:rPr>
        <w:t>d</w:t>
      </w:r>
      <w:r w:rsidR="00536F7E" w:rsidRPr="004029FC">
        <w:rPr>
          <w:rFonts w:asciiTheme="majorHAnsi" w:hAnsiTheme="majorHAnsi" w:cstheme="majorHAnsi"/>
          <w:spacing w:val="-1"/>
          <w:lang w:val="pl-PL"/>
        </w:rPr>
        <w:t>e</w:t>
      </w:r>
      <w:r w:rsidR="00536F7E" w:rsidRPr="004029FC">
        <w:rPr>
          <w:rFonts w:asciiTheme="majorHAnsi" w:hAnsiTheme="majorHAnsi" w:cstheme="majorHAnsi"/>
          <w:lang w:val="pl-PL"/>
        </w:rPr>
        <w:t>j</w:t>
      </w:r>
      <w:r w:rsidRPr="004029FC">
        <w:rPr>
          <w:rFonts w:asciiTheme="majorHAnsi" w:hAnsiTheme="majorHAnsi" w:cstheme="majorHAnsi"/>
          <w:spacing w:val="44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c</w:t>
      </w:r>
      <w:r w:rsidRPr="004029FC">
        <w:rPr>
          <w:rFonts w:asciiTheme="majorHAnsi" w:hAnsiTheme="majorHAnsi" w:cstheme="majorHAnsi"/>
          <w:spacing w:val="-3"/>
          <w:lang w:val="pl-PL"/>
        </w:rPr>
        <w:t>h</w:t>
      </w:r>
      <w:r w:rsidRPr="004029FC">
        <w:rPr>
          <w:rFonts w:asciiTheme="majorHAnsi" w:hAnsiTheme="majorHAnsi" w:cstheme="majorHAnsi"/>
          <w:lang w:val="pl-PL"/>
        </w:rPr>
        <w:t>wili w</w:t>
      </w:r>
      <w:r w:rsidRPr="004029FC">
        <w:rPr>
          <w:rFonts w:asciiTheme="majorHAnsi" w:hAnsiTheme="majorHAnsi" w:cstheme="majorHAnsi"/>
          <w:spacing w:val="-1"/>
          <w:lang w:val="pl-PL"/>
        </w:rPr>
        <w:t>y</w:t>
      </w:r>
      <w:r w:rsidRPr="004029FC">
        <w:rPr>
          <w:rFonts w:asciiTheme="majorHAnsi" w:hAnsiTheme="majorHAnsi" w:cstheme="majorHAnsi"/>
          <w:spacing w:val="-2"/>
          <w:lang w:val="pl-PL"/>
        </w:rPr>
        <w:t>c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f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 xml:space="preserve">a, </w:t>
      </w:r>
      <w:r w:rsidR="00536F7E" w:rsidRPr="004029FC">
        <w:rPr>
          <w:rFonts w:asciiTheme="majorHAnsi" w:hAnsiTheme="majorHAnsi" w:cstheme="majorHAnsi"/>
          <w:lang w:val="pl-PL"/>
        </w:rPr>
        <w:t>jed</w:t>
      </w:r>
      <w:r w:rsidR="00536F7E" w:rsidRPr="004029FC">
        <w:rPr>
          <w:rFonts w:asciiTheme="majorHAnsi" w:hAnsiTheme="majorHAnsi" w:cstheme="majorHAnsi"/>
          <w:spacing w:val="-1"/>
          <w:lang w:val="pl-PL"/>
        </w:rPr>
        <w:t>n</w:t>
      </w:r>
      <w:r w:rsidR="00536F7E" w:rsidRPr="004029FC">
        <w:rPr>
          <w:rFonts w:asciiTheme="majorHAnsi" w:hAnsiTheme="majorHAnsi" w:cstheme="majorHAnsi"/>
          <w:lang w:val="pl-PL"/>
        </w:rPr>
        <w:t>akż</w:t>
      </w:r>
      <w:r w:rsidR="00536F7E" w:rsidRPr="004029FC">
        <w:rPr>
          <w:rFonts w:asciiTheme="majorHAnsi" w:hAnsiTheme="majorHAnsi" w:cstheme="majorHAnsi"/>
          <w:spacing w:val="-8"/>
          <w:lang w:val="pl-PL"/>
        </w:rPr>
        <w:t>e</w:t>
      </w:r>
      <w:r w:rsidRPr="004029FC">
        <w:rPr>
          <w:rFonts w:asciiTheme="majorHAnsi" w:hAnsiTheme="majorHAnsi" w:cstheme="majorHAnsi"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-1"/>
          <w:lang w:val="pl-PL"/>
        </w:rPr>
        <w:t>y</w:t>
      </w:r>
      <w:r w:rsidRPr="004029FC">
        <w:rPr>
          <w:rFonts w:asciiTheme="majorHAnsi" w:hAnsiTheme="majorHAnsi" w:cstheme="majorHAnsi"/>
          <w:spacing w:val="-5"/>
          <w:lang w:val="pl-PL"/>
        </w:rPr>
        <w:t>c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f</w:t>
      </w:r>
      <w:r w:rsidRPr="004029FC">
        <w:rPr>
          <w:rFonts w:asciiTheme="majorHAnsi" w:hAnsiTheme="majorHAnsi" w:cstheme="majorHAnsi"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ie</w:t>
      </w:r>
      <w:r w:rsidRPr="004029FC">
        <w:rPr>
          <w:rFonts w:asciiTheme="majorHAnsi" w:hAnsiTheme="majorHAnsi" w:cstheme="majorHAnsi"/>
          <w:spacing w:val="3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3"/>
          <w:lang w:val="pl-PL"/>
        </w:rPr>
        <w:t>zg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lang w:val="pl-PL"/>
        </w:rPr>
        <w:t>y</w:t>
      </w:r>
      <w:r w:rsidRPr="004029FC">
        <w:rPr>
          <w:rFonts w:asciiTheme="majorHAnsi" w:hAnsiTheme="majorHAnsi" w:cstheme="majorHAnsi"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ie wpł</w:t>
      </w:r>
      <w:r w:rsidRPr="004029FC">
        <w:rPr>
          <w:rFonts w:asciiTheme="majorHAnsi" w:hAnsiTheme="majorHAnsi" w:cstheme="majorHAnsi"/>
          <w:spacing w:val="-1"/>
          <w:lang w:val="pl-PL"/>
        </w:rPr>
        <w:t>y</w:t>
      </w:r>
      <w:r w:rsidRPr="004029FC">
        <w:rPr>
          <w:rFonts w:asciiTheme="majorHAnsi" w:hAnsiTheme="majorHAnsi" w:cstheme="majorHAnsi"/>
          <w:spacing w:val="-2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 xml:space="preserve">a 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3"/>
          <w:lang w:val="pl-PL"/>
        </w:rPr>
        <w:t xml:space="preserve"> </w:t>
      </w:r>
      <w:r w:rsidR="00536F7E" w:rsidRPr="004029FC">
        <w:rPr>
          <w:rFonts w:asciiTheme="majorHAnsi" w:hAnsiTheme="majorHAnsi" w:cstheme="majorHAnsi"/>
          <w:spacing w:val="-3"/>
          <w:lang w:val="pl-PL"/>
        </w:rPr>
        <w:t>zg</w:t>
      </w:r>
      <w:r w:rsidR="00536F7E" w:rsidRPr="004029FC">
        <w:rPr>
          <w:rFonts w:asciiTheme="majorHAnsi" w:hAnsiTheme="majorHAnsi" w:cstheme="majorHAnsi"/>
          <w:spacing w:val="1"/>
          <w:lang w:val="pl-PL"/>
        </w:rPr>
        <w:t>o</w:t>
      </w:r>
      <w:r w:rsidR="00536F7E" w:rsidRPr="004029FC">
        <w:rPr>
          <w:rFonts w:asciiTheme="majorHAnsi" w:hAnsiTheme="majorHAnsi" w:cstheme="majorHAnsi"/>
          <w:spacing w:val="-1"/>
          <w:lang w:val="pl-PL"/>
        </w:rPr>
        <w:t>dn</w:t>
      </w:r>
      <w:r w:rsidR="00536F7E" w:rsidRPr="004029FC">
        <w:rPr>
          <w:rFonts w:asciiTheme="majorHAnsi" w:hAnsiTheme="majorHAnsi" w:cstheme="majorHAnsi"/>
          <w:spacing w:val="1"/>
          <w:lang w:val="pl-PL"/>
        </w:rPr>
        <w:t>o</w:t>
      </w:r>
      <w:r w:rsidR="00536F7E" w:rsidRPr="004029FC">
        <w:rPr>
          <w:rFonts w:asciiTheme="majorHAnsi" w:hAnsiTheme="majorHAnsi" w:cstheme="majorHAnsi"/>
          <w:lang w:val="pl-PL"/>
        </w:rPr>
        <w:t>ść</w:t>
      </w:r>
      <w:r w:rsidRPr="004029FC">
        <w:rPr>
          <w:rFonts w:asciiTheme="majorHAnsi" w:hAnsiTheme="majorHAnsi" w:cstheme="majorHAnsi"/>
          <w:lang w:val="pl-PL"/>
        </w:rPr>
        <w:t>́</w:t>
      </w:r>
      <w:r w:rsidRPr="004029FC">
        <w:rPr>
          <w:rFonts w:asciiTheme="majorHAnsi" w:hAnsiTheme="majorHAnsi" w:cstheme="majorHAnsi"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lang w:val="pl-PL"/>
        </w:rPr>
        <w:t>r</w:t>
      </w:r>
      <w:r w:rsidRPr="004029FC">
        <w:rPr>
          <w:rFonts w:asciiTheme="majorHAnsi" w:hAnsiTheme="majorHAnsi" w:cstheme="majorHAnsi"/>
          <w:spacing w:val="-8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1"/>
          <w:lang w:val="pl-PL"/>
        </w:rPr>
        <w:t>t</w:t>
      </w:r>
      <w:r w:rsidRPr="004029FC">
        <w:rPr>
          <w:rFonts w:asciiTheme="majorHAnsi" w:hAnsiTheme="majorHAnsi" w:cstheme="majorHAnsi"/>
          <w:spacing w:val="-4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ar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ia</w:t>
      </w:r>
      <w:r w:rsidRPr="004029FC">
        <w:rPr>
          <w:rFonts w:asciiTheme="majorHAnsi" w:hAnsiTheme="majorHAnsi" w:cstheme="majorHAnsi"/>
          <w:spacing w:val="2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z</w:t>
      </w:r>
      <w:r w:rsidRPr="004029FC">
        <w:rPr>
          <w:rFonts w:asciiTheme="majorHAnsi" w:hAnsiTheme="majorHAnsi" w:cstheme="majorHAnsi"/>
          <w:spacing w:val="2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1"/>
          <w:lang w:val="pl-PL"/>
        </w:rPr>
        <w:t>p</w:t>
      </w:r>
      <w:r w:rsidRPr="004029FC">
        <w:rPr>
          <w:rFonts w:asciiTheme="majorHAnsi" w:hAnsiTheme="majorHAnsi" w:cstheme="majorHAnsi"/>
          <w:spacing w:val="-5"/>
          <w:lang w:val="pl-PL"/>
        </w:rPr>
        <w:t>ra</w:t>
      </w:r>
      <w:r w:rsidRPr="004029FC">
        <w:rPr>
          <w:rFonts w:asciiTheme="majorHAnsi" w:hAnsiTheme="majorHAnsi" w:cstheme="majorHAnsi"/>
          <w:spacing w:val="-2"/>
          <w:lang w:val="pl-PL"/>
        </w:rPr>
        <w:t>w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-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 xml:space="preserve">, </w:t>
      </w:r>
      <w:r w:rsidRPr="004029FC">
        <w:rPr>
          <w:rFonts w:asciiTheme="majorHAnsi" w:hAnsiTheme="majorHAnsi" w:cstheme="majorHAnsi"/>
          <w:spacing w:val="1"/>
          <w:lang w:val="pl-PL"/>
        </w:rPr>
        <w:t>k</w:t>
      </w:r>
      <w:r w:rsidRPr="004029FC">
        <w:rPr>
          <w:rFonts w:asciiTheme="majorHAnsi" w:hAnsiTheme="majorHAnsi" w:cstheme="majorHAnsi"/>
          <w:spacing w:val="-4"/>
          <w:lang w:val="pl-PL"/>
        </w:rPr>
        <w:t>t</w:t>
      </w:r>
      <w:r w:rsidRPr="004029FC">
        <w:rPr>
          <w:rFonts w:asciiTheme="majorHAnsi" w:hAnsiTheme="majorHAnsi" w:cstheme="majorHAnsi"/>
          <w:spacing w:val="1"/>
          <w:lang w:val="pl-PL"/>
        </w:rPr>
        <w:t>ó</w:t>
      </w:r>
      <w:r w:rsidRPr="004029FC">
        <w:rPr>
          <w:rFonts w:asciiTheme="majorHAnsi" w:hAnsiTheme="majorHAnsi" w:cstheme="majorHAnsi"/>
          <w:spacing w:val="-5"/>
          <w:lang w:val="pl-PL"/>
        </w:rPr>
        <w:t>r</w:t>
      </w:r>
      <w:r w:rsidRPr="004029FC">
        <w:rPr>
          <w:rFonts w:asciiTheme="majorHAnsi" w:hAnsiTheme="majorHAnsi" w:cstheme="majorHAnsi"/>
          <w:lang w:val="pl-PL"/>
        </w:rPr>
        <w:t>e</w:t>
      </w:r>
      <w:r w:rsidRPr="004029FC">
        <w:rPr>
          <w:rFonts w:asciiTheme="majorHAnsi" w:hAnsiTheme="majorHAnsi" w:cstheme="majorHAnsi"/>
          <w:spacing w:val="-3"/>
          <w:lang w:val="pl-PL"/>
        </w:rPr>
        <w:t>g</w:t>
      </w:r>
      <w:r w:rsidRPr="004029FC">
        <w:rPr>
          <w:rFonts w:asciiTheme="majorHAnsi" w:hAnsiTheme="majorHAnsi" w:cstheme="majorHAnsi"/>
          <w:lang w:val="pl-PL"/>
        </w:rPr>
        <w:t xml:space="preserve">o 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9"/>
          <w:lang w:val="pl-PL"/>
        </w:rPr>
        <w:t>k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o</w:t>
      </w:r>
      <w:r w:rsidRPr="004029FC">
        <w:rPr>
          <w:rFonts w:asciiTheme="majorHAnsi" w:hAnsiTheme="majorHAnsi" w:cstheme="majorHAnsi"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 xml:space="preserve">na </w:t>
      </w:r>
      <w:r w:rsidRPr="004029FC">
        <w:rPr>
          <w:rFonts w:asciiTheme="majorHAnsi" w:hAnsiTheme="majorHAnsi" w:cstheme="majorHAnsi"/>
          <w:spacing w:val="-3"/>
          <w:lang w:val="pl-PL"/>
        </w:rPr>
        <w:t>p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spacing w:val="-2"/>
          <w:lang w:val="pl-PL"/>
        </w:rPr>
        <w:t>st</w:t>
      </w:r>
      <w:r w:rsidRPr="004029FC">
        <w:rPr>
          <w:rFonts w:asciiTheme="majorHAnsi" w:hAnsiTheme="majorHAnsi" w:cstheme="majorHAnsi"/>
          <w:spacing w:val="-5"/>
          <w:lang w:val="pl-PL"/>
        </w:rPr>
        <w:t>a</w:t>
      </w:r>
      <w:r w:rsidRPr="004029FC">
        <w:rPr>
          <w:rFonts w:asciiTheme="majorHAnsi" w:hAnsiTheme="majorHAnsi" w:cstheme="majorHAnsi"/>
          <w:lang w:val="pl-PL"/>
        </w:rPr>
        <w:t>wie</w:t>
      </w:r>
      <w:r w:rsidRPr="004029FC">
        <w:rPr>
          <w:rFonts w:asciiTheme="majorHAnsi" w:hAnsiTheme="majorHAnsi" w:cstheme="majorHAnsi"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spacing w:val="-3"/>
          <w:lang w:val="pl-PL"/>
        </w:rPr>
        <w:t>zg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spacing w:val="-16"/>
          <w:lang w:val="pl-PL"/>
        </w:rPr>
        <w:t>y</w:t>
      </w:r>
      <w:r w:rsidRPr="004029FC">
        <w:rPr>
          <w:rFonts w:asciiTheme="majorHAnsi" w:hAnsiTheme="majorHAnsi" w:cstheme="majorHAnsi"/>
          <w:lang w:val="pl-PL"/>
        </w:rPr>
        <w:t>, pr</w:t>
      </w:r>
      <w:r w:rsidRPr="004029FC">
        <w:rPr>
          <w:rFonts w:asciiTheme="majorHAnsi" w:hAnsiTheme="majorHAnsi" w:cstheme="majorHAnsi"/>
          <w:spacing w:val="-6"/>
          <w:lang w:val="pl-PL"/>
        </w:rPr>
        <w:t>z</w:t>
      </w:r>
      <w:r w:rsidRPr="004029FC">
        <w:rPr>
          <w:rFonts w:asciiTheme="majorHAnsi" w:hAnsiTheme="majorHAnsi" w:cstheme="majorHAnsi"/>
          <w:lang w:val="pl-PL"/>
        </w:rPr>
        <w:t xml:space="preserve">ed </w:t>
      </w:r>
      <w:r w:rsidRPr="004029FC">
        <w:rPr>
          <w:rFonts w:asciiTheme="majorHAnsi" w:hAnsiTheme="majorHAnsi" w:cstheme="majorHAnsi"/>
          <w:spacing w:val="-2"/>
          <w:lang w:val="pl-PL"/>
        </w:rPr>
        <w:t>j</w:t>
      </w:r>
      <w:r w:rsidRPr="004029FC">
        <w:rPr>
          <w:rFonts w:asciiTheme="majorHAnsi" w:hAnsiTheme="majorHAnsi" w:cstheme="majorHAnsi"/>
          <w:lang w:val="pl-PL"/>
        </w:rPr>
        <w:t>ej</w:t>
      </w:r>
      <w:r w:rsidRPr="004029FC">
        <w:rPr>
          <w:rFonts w:asciiTheme="majorHAnsi" w:hAnsiTheme="majorHAnsi" w:cstheme="majorHAnsi"/>
          <w:spacing w:val="-1"/>
          <w:lang w:val="pl-PL"/>
        </w:rPr>
        <w:t xml:space="preserve"> </w:t>
      </w:r>
      <w:r w:rsidRPr="004029FC">
        <w:rPr>
          <w:rFonts w:asciiTheme="majorHAnsi" w:hAnsiTheme="majorHAnsi" w:cstheme="majorHAnsi"/>
          <w:lang w:val="pl-PL"/>
        </w:rPr>
        <w:t>w</w:t>
      </w:r>
      <w:r w:rsidRPr="004029FC">
        <w:rPr>
          <w:rFonts w:asciiTheme="majorHAnsi" w:hAnsiTheme="majorHAnsi" w:cstheme="majorHAnsi"/>
          <w:spacing w:val="-1"/>
          <w:lang w:val="pl-PL"/>
        </w:rPr>
        <w:t>y</w:t>
      </w:r>
      <w:r w:rsidRPr="004029FC">
        <w:rPr>
          <w:rFonts w:asciiTheme="majorHAnsi" w:hAnsiTheme="majorHAnsi" w:cstheme="majorHAnsi"/>
          <w:spacing w:val="-2"/>
          <w:lang w:val="pl-PL"/>
        </w:rPr>
        <w:t>c</w:t>
      </w:r>
      <w:r w:rsidRPr="004029FC">
        <w:rPr>
          <w:rFonts w:asciiTheme="majorHAnsi" w:hAnsiTheme="majorHAnsi" w:cstheme="majorHAnsi"/>
          <w:spacing w:val="1"/>
          <w:lang w:val="pl-PL"/>
        </w:rPr>
        <w:t>o</w:t>
      </w:r>
      <w:r w:rsidRPr="004029FC">
        <w:rPr>
          <w:rFonts w:asciiTheme="majorHAnsi" w:hAnsiTheme="majorHAnsi" w:cstheme="majorHAnsi"/>
          <w:spacing w:val="-5"/>
          <w:lang w:val="pl-PL"/>
        </w:rPr>
        <w:t>f</w:t>
      </w:r>
      <w:r w:rsidRPr="004029FC">
        <w:rPr>
          <w:rFonts w:asciiTheme="majorHAnsi" w:hAnsiTheme="majorHAnsi" w:cstheme="majorHAnsi"/>
          <w:lang w:val="pl-PL"/>
        </w:rPr>
        <w:t>a</w:t>
      </w:r>
      <w:r w:rsidRPr="004029FC">
        <w:rPr>
          <w:rFonts w:asciiTheme="majorHAnsi" w:hAnsiTheme="majorHAnsi" w:cstheme="majorHAnsi"/>
          <w:spacing w:val="-1"/>
          <w:lang w:val="pl-PL"/>
        </w:rPr>
        <w:t>n</w:t>
      </w:r>
      <w:r w:rsidRPr="004029FC">
        <w:rPr>
          <w:rFonts w:asciiTheme="majorHAnsi" w:hAnsiTheme="majorHAnsi" w:cstheme="majorHAnsi"/>
          <w:lang w:val="pl-PL"/>
        </w:rPr>
        <w:t>i</w:t>
      </w:r>
      <w:r w:rsidRPr="004029FC">
        <w:rPr>
          <w:rFonts w:asciiTheme="majorHAnsi" w:hAnsiTheme="majorHAnsi" w:cstheme="majorHAnsi"/>
          <w:spacing w:val="-2"/>
          <w:lang w:val="pl-PL"/>
        </w:rPr>
        <w:t>e</w:t>
      </w:r>
      <w:r w:rsidRPr="004029FC">
        <w:rPr>
          <w:rFonts w:asciiTheme="majorHAnsi" w:hAnsiTheme="majorHAnsi" w:cstheme="majorHAnsi"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lang w:val="pl-PL"/>
        </w:rPr>
        <w:t>.</w:t>
      </w:r>
    </w:p>
    <w:p w14:paraId="1A406CB7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34977343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312D8F75" w14:textId="77777777" w:rsidR="0092234A" w:rsidRPr="004029FC" w:rsidRDefault="0092234A" w:rsidP="0092234A">
      <w:pPr>
        <w:rPr>
          <w:rFonts w:asciiTheme="majorHAnsi" w:hAnsiTheme="majorHAnsi" w:cstheme="majorHAnsi"/>
          <w:lang w:val="pl-PL"/>
        </w:rPr>
      </w:pPr>
    </w:p>
    <w:p w14:paraId="3BE5453C" w14:textId="77777777" w:rsidR="0092234A" w:rsidRPr="004029FC" w:rsidRDefault="0092234A" w:rsidP="00C1589D">
      <w:pPr>
        <w:autoSpaceDE w:val="0"/>
        <w:autoSpaceDN w:val="0"/>
        <w:adjustRightInd w:val="0"/>
        <w:spacing w:after="0" w:line="200" w:lineRule="exact"/>
        <w:jc w:val="right"/>
        <w:rPr>
          <w:rFonts w:asciiTheme="majorHAnsi" w:hAnsiTheme="majorHAnsi" w:cstheme="majorHAnsi"/>
          <w:lang w:val="pl-PL"/>
        </w:rPr>
      </w:pPr>
      <w:r w:rsidRPr="004029FC">
        <w:rPr>
          <w:rFonts w:asciiTheme="majorHAnsi" w:hAnsiTheme="majorHAnsi" w:cstheme="majorHAnsi"/>
          <w:lang w:val="pl-PL"/>
        </w:rPr>
        <w:t xml:space="preserve">                                                                                                 ………………………………………………………………………………</w:t>
      </w:r>
    </w:p>
    <w:p w14:paraId="659DDE72" w14:textId="77777777" w:rsidR="0092234A" w:rsidRPr="004029FC" w:rsidRDefault="0092234A" w:rsidP="00C1589D">
      <w:pPr>
        <w:autoSpaceDE w:val="0"/>
        <w:autoSpaceDN w:val="0"/>
        <w:adjustRightInd w:val="0"/>
        <w:spacing w:after="0" w:line="120" w:lineRule="exact"/>
        <w:jc w:val="center"/>
        <w:rPr>
          <w:rFonts w:asciiTheme="majorHAnsi" w:hAnsiTheme="majorHAnsi" w:cstheme="majorHAnsi"/>
          <w:lang w:val="pl-PL"/>
        </w:rPr>
      </w:pPr>
    </w:p>
    <w:p w14:paraId="53C48E5C" w14:textId="1CE79DB5" w:rsidR="0092234A" w:rsidRDefault="0092234A" w:rsidP="00C1589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5040" w:right="14" w:firstLine="720"/>
        <w:jc w:val="center"/>
        <w:rPr>
          <w:rFonts w:asciiTheme="majorHAnsi" w:hAnsiTheme="majorHAnsi" w:cstheme="majorHAnsi"/>
          <w:i/>
          <w:iCs/>
          <w:lang w:val="pl-PL"/>
        </w:rPr>
      </w:pPr>
      <w:r w:rsidRPr="004029FC">
        <w:rPr>
          <w:rFonts w:asciiTheme="majorHAnsi" w:hAnsiTheme="majorHAnsi" w:cstheme="majorHAnsi"/>
          <w:i/>
          <w:iCs/>
          <w:lang w:val="pl-PL"/>
        </w:rPr>
        <w:t>(</w:t>
      </w:r>
      <w:r w:rsidRPr="004029FC">
        <w:rPr>
          <w:rFonts w:asciiTheme="majorHAnsi" w:hAnsiTheme="majorHAnsi" w:cstheme="majorHAnsi"/>
          <w:i/>
          <w:iCs/>
          <w:spacing w:val="1"/>
          <w:lang w:val="pl-PL"/>
        </w:rPr>
        <w:t>m</w:t>
      </w:r>
      <w:r w:rsidRPr="004029FC">
        <w:rPr>
          <w:rFonts w:asciiTheme="majorHAnsi" w:hAnsiTheme="majorHAnsi" w:cstheme="majorHAnsi"/>
          <w:i/>
          <w:iCs/>
          <w:lang w:val="pl-PL"/>
        </w:rPr>
        <w:t>iejs</w:t>
      </w:r>
      <w:r w:rsidRPr="004029FC">
        <w:rPr>
          <w:rFonts w:asciiTheme="majorHAnsi" w:hAnsiTheme="majorHAnsi" w:cstheme="majorHAnsi"/>
          <w:i/>
          <w:iCs/>
          <w:spacing w:val="-3"/>
          <w:lang w:val="pl-PL"/>
        </w:rPr>
        <w:t>co</w:t>
      </w:r>
      <w:r w:rsidRPr="004029FC">
        <w:rPr>
          <w:rFonts w:asciiTheme="majorHAnsi" w:hAnsiTheme="majorHAnsi" w:cstheme="majorHAnsi"/>
          <w:i/>
          <w:iCs/>
          <w:lang w:val="pl-PL"/>
        </w:rPr>
        <w:t>wość i</w:t>
      </w:r>
      <w:r w:rsidRPr="004029FC">
        <w:rPr>
          <w:rFonts w:asciiTheme="majorHAnsi" w:hAnsiTheme="majorHAnsi" w:cstheme="majorHAnsi"/>
          <w:i/>
          <w:iCs/>
          <w:spacing w:val="1"/>
          <w:lang w:val="pl-PL"/>
        </w:rPr>
        <w:t xml:space="preserve"> </w:t>
      </w:r>
      <w:r w:rsidRPr="004029FC">
        <w:rPr>
          <w:rFonts w:asciiTheme="majorHAnsi" w:hAnsiTheme="majorHAnsi" w:cstheme="majorHAnsi"/>
          <w:i/>
          <w:iCs/>
          <w:spacing w:val="-1"/>
          <w:lang w:val="pl-PL"/>
        </w:rPr>
        <w:t>d</w:t>
      </w:r>
      <w:r w:rsidRPr="004029FC">
        <w:rPr>
          <w:rFonts w:asciiTheme="majorHAnsi" w:hAnsiTheme="majorHAnsi" w:cstheme="majorHAnsi"/>
          <w:i/>
          <w:iCs/>
          <w:spacing w:val="-3"/>
          <w:lang w:val="pl-PL"/>
        </w:rPr>
        <w:t>a</w:t>
      </w:r>
      <w:r w:rsidRPr="004029FC">
        <w:rPr>
          <w:rFonts w:asciiTheme="majorHAnsi" w:hAnsiTheme="majorHAnsi" w:cstheme="majorHAnsi"/>
          <w:i/>
          <w:iCs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i/>
          <w:iCs/>
          <w:spacing w:val="-1"/>
          <w:lang w:val="pl-PL"/>
        </w:rPr>
        <w:t>a</w:t>
      </w:r>
      <w:r w:rsidRPr="004029FC">
        <w:rPr>
          <w:rFonts w:asciiTheme="majorHAnsi" w:hAnsiTheme="majorHAnsi" w:cstheme="majorHAnsi"/>
          <w:i/>
          <w:iCs/>
          <w:lang w:val="pl-PL"/>
        </w:rPr>
        <w:t xml:space="preserve">)                                                 </w:t>
      </w:r>
      <w:r w:rsidR="00536F7E">
        <w:rPr>
          <w:rFonts w:asciiTheme="majorHAnsi" w:hAnsiTheme="majorHAnsi" w:cstheme="majorHAnsi"/>
          <w:i/>
          <w:iCs/>
          <w:lang w:val="pl-PL"/>
        </w:rPr>
        <w:t xml:space="preserve">   </w:t>
      </w:r>
      <w:r w:rsidRPr="004029FC">
        <w:rPr>
          <w:rFonts w:asciiTheme="majorHAnsi" w:hAnsiTheme="majorHAnsi" w:cstheme="majorHAnsi"/>
          <w:i/>
          <w:iCs/>
          <w:lang w:val="pl-PL"/>
        </w:rPr>
        <w:t>(c</w:t>
      </w:r>
      <w:r w:rsidRPr="004029FC">
        <w:rPr>
          <w:rFonts w:asciiTheme="majorHAnsi" w:hAnsiTheme="majorHAnsi" w:cstheme="majorHAnsi"/>
          <w:i/>
          <w:iCs/>
          <w:spacing w:val="-1"/>
          <w:lang w:val="pl-PL"/>
        </w:rPr>
        <w:t>z</w:t>
      </w:r>
      <w:r w:rsidRPr="004029FC">
        <w:rPr>
          <w:rFonts w:asciiTheme="majorHAnsi" w:hAnsiTheme="majorHAnsi" w:cstheme="majorHAnsi"/>
          <w:i/>
          <w:iCs/>
          <w:lang w:val="pl-PL"/>
        </w:rPr>
        <w:t>y</w:t>
      </w:r>
      <w:r w:rsidRPr="004029FC">
        <w:rPr>
          <w:rFonts w:asciiTheme="majorHAnsi" w:hAnsiTheme="majorHAnsi" w:cstheme="majorHAnsi"/>
          <w:i/>
          <w:iCs/>
          <w:spacing w:val="-2"/>
          <w:lang w:val="pl-PL"/>
        </w:rPr>
        <w:t>t</w:t>
      </w:r>
      <w:r w:rsidRPr="004029FC">
        <w:rPr>
          <w:rFonts w:asciiTheme="majorHAnsi" w:hAnsiTheme="majorHAnsi" w:cstheme="majorHAnsi"/>
          <w:i/>
          <w:iCs/>
          <w:lang w:val="pl-PL"/>
        </w:rPr>
        <w:t>el</w:t>
      </w:r>
      <w:r w:rsidRPr="004029FC">
        <w:rPr>
          <w:rFonts w:asciiTheme="majorHAnsi" w:hAnsiTheme="majorHAnsi" w:cstheme="majorHAnsi"/>
          <w:i/>
          <w:iCs/>
          <w:spacing w:val="-6"/>
          <w:lang w:val="pl-PL"/>
        </w:rPr>
        <w:t>n</w:t>
      </w:r>
      <w:r w:rsidRPr="004029FC">
        <w:rPr>
          <w:rFonts w:asciiTheme="majorHAnsi" w:hAnsiTheme="majorHAnsi" w:cstheme="majorHAnsi"/>
          <w:i/>
          <w:iCs/>
          <w:lang w:val="pl-PL"/>
        </w:rPr>
        <w:t>y p</w:t>
      </w:r>
      <w:r w:rsidRPr="004029FC">
        <w:rPr>
          <w:rFonts w:asciiTheme="majorHAnsi" w:hAnsiTheme="majorHAnsi" w:cstheme="majorHAnsi"/>
          <w:i/>
          <w:iCs/>
          <w:spacing w:val="-1"/>
          <w:lang w:val="pl-PL"/>
        </w:rPr>
        <w:t>odp</w:t>
      </w:r>
      <w:r w:rsidRPr="004029FC">
        <w:rPr>
          <w:rFonts w:asciiTheme="majorHAnsi" w:hAnsiTheme="majorHAnsi" w:cstheme="majorHAnsi"/>
          <w:i/>
          <w:iCs/>
          <w:lang w:val="pl-PL"/>
        </w:rPr>
        <w:t>is oso</w:t>
      </w:r>
      <w:r w:rsidRPr="004029FC">
        <w:rPr>
          <w:rFonts w:asciiTheme="majorHAnsi" w:hAnsiTheme="majorHAnsi" w:cstheme="majorHAnsi"/>
          <w:i/>
          <w:iCs/>
          <w:spacing w:val="-1"/>
          <w:lang w:val="pl-PL"/>
        </w:rPr>
        <w:t>b</w:t>
      </w:r>
      <w:r w:rsidRPr="004029FC">
        <w:rPr>
          <w:rFonts w:asciiTheme="majorHAnsi" w:hAnsiTheme="majorHAnsi" w:cstheme="majorHAnsi"/>
          <w:i/>
          <w:iCs/>
          <w:lang w:val="pl-PL"/>
        </w:rPr>
        <w:t>y</w:t>
      </w:r>
      <w:r w:rsidR="00536F7E">
        <w:rPr>
          <w:rFonts w:asciiTheme="majorHAnsi" w:hAnsiTheme="majorHAnsi" w:cstheme="majorHAnsi"/>
          <w:i/>
          <w:iCs/>
          <w:lang w:val="pl-PL"/>
        </w:rPr>
        <w:t xml:space="preserve"> </w:t>
      </w:r>
      <w:r w:rsidRPr="004029FC">
        <w:rPr>
          <w:rFonts w:asciiTheme="majorHAnsi" w:hAnsiTheme="majorHAnsi" w:cstheme="majorHAnsi"/>
          <w:i/>
          <w:iCs/>
          <w:lang w:val="pl-PL"/>
        </w:rPr>
        <w:t>zgłaszającej</w:t>
      </w:r>
      <w:r w:rsidR="00536F7E">
        <w:rPr>
          <w:rFonts w:asciiTheme="majorHAnsi" w:hAnsiTheme="majorHAnsi" w:cstheme="majorHAnsi"/>
          <w:i/>
          <w:iCs/>
          <w:lang w:val="pl-PL"/>
        </w:rPr>
        <w:t>)</w:t>
      </w:r>
    </w:p>
    <w:p w14:paraId="3D646266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0EC118D3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1C29B476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2E59E137" w14:textId="77777777" w:rsidR="00536F7E" w:rsidRDefault="00536F7E" w:rsidP="00C1589D">
      <w:pPr>
        <w:autoSpaceDE w:val="0"/>
        <w:autoSpaceDN w:val="0"/>
        <w:adjustRightInd w:val="0"/>
        <w:spacing w:after="0" w:line="240" w:lineRule="auto"/>
        <w:ind w:left="4437" w:right="14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2E9E541D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264007E3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74DD1A04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565337DB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02990223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165025F0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0378B5F7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3DF4EF1A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35D41D01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5C7C64AA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3B2204C0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2C93E464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61774484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1FBE07A9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0DB9A441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7A907578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3A33BE9A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70F0BE5B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13E239D9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596CD727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3456562A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443B50C0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33BD42AF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5A4B8602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0753E77C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25D8AA82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42E3D1AE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6253D000" w14:textId="77777777" w:rsidR="00536F7E" w:rsidRDefault="00536F7E" w:rsidP="0092234A">
      <w:pPr>
        <w:autoSpaceDE w:val="0"/>
        <w:autoSpaceDN w:val="0"/>
        <w:adjustRightInd w:val="0"/>
        <w:spacing w:after="0" w:line="240" w:lineRule="auto"/>
        <w:ind w:left="4437" w:right="1567"/>
        <w:jc w:val="right"/>
        <w:rPr>
          <w:rFonts w:asciiTheme="majorHAnsi" w:hAnsiTheme="majorHAnsi" w:cstheme="majorHAnsi"/>
          <w:i/>
          <w:iCs/>
          <w:lang w:val="pl-PL"/>
        </w:rPr>
      </w:pPr>
    </w:p>
    <w:p w14:paraId="746B9879" w14:textId="5A9F1B63" w:rsidR="00536F7E" w:rsidRPr="004029FC" w:rsidRDefault="00536F7E" w:rsidP="00C1589D">
      <w:pPr>
        <w:autoSpaceDE w:val="0"/>
        <w:autoSpaceDN w:val="0"/>
        <w:adjustRightInd w:val="0"/>
        <w:spacing w:after="0" w:line="240" w:lineRule="auto"/>
        <w:ind w:left="4437" w:right="1567"/>
        <w:jc w:val="center"/>
        <w:rPr>
          <w:rFonts w:asciiTheme="majorHAnsi" w:hAnsiTheme="majorHAnsi" w:cstheme="majorHAnsi"/>
          <w:lang w:val="pl-PL"/>
        </w:rPr>
        <w:sectPr w:rsidR="00536F7E" w:rsidRPr="004029FC" w:rsidSect="00BB2CD8">
          <w:footerReference w:type="default" r:id="rId8"/>
          <w:headerReference w:type="first" r:id="rId9"/>
          <w:footerReference w:type="first" r:id="rId10"/>
          <w:pgSz w:w="11920" w:h="16840"/>
          <w:pgMar w:top="1417" w:right="1417" w:bottom="1417" w:left="1417" w:header="720" w:footer="720" w:gutter="0"/>
          <w:cols w:space="720"/>
          <w:noEndnote/>
          <w:titlePg/>
          <w:docGrid w:linePitch="299"/>
        </w:sectPr>
      </w:pPr>
    </w:p>
    <w:p w14:paraId="66493CA0" w14:textId="612652D6" w:rsidR="002B281F" w:rsidRPr="002B281F" w:rsidRDefault="002B281F" w:rsidP="002B281F">
      <w:pPr>
        <w:jc w:val="both"/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lastRenderedPageBreak/>
        <w:t>Załącznik nr 2 do Regulaminu Konkursu organizowanego w ramach 1. Studenckiego Ogólnopolskiego Biennale Rzeźby Cyfrowej</w:t>
      </w:r>
    </w:p>
    <w:p w14:paraId="175CA51E" w14:textId="20666E3E" w:rsidR="002B281F" w:rsidRPr="002B281F" w:rsidRDefault="002B281F" w:rsidP="002B281F">
      <w:pPr>
        <w:jc w:val="both"/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OŚWIADCZENIE w celu wypłaty nagrody regulaminowej przyznanej w Konkursie organizowanym w ramach 1. Studenckiego Ogólnopolskiego Biennale Rzeźby Cyfrowej</w:t>
      </w:r>
    </w:p>
    <w:p w14:paraId="58373B5A" w14:textId="72F70CDE" w:rsidR="002B281F" w:rsidRPr="002B281F" w:rsidRDefault="002B281F" w:rsidP="002B281F">
      <w:pPr>
        <w:jc w:val="both"/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NAZWISKO: 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………….</w:t>
      </w:r>
      <w:r w:rsidRPr="002B281F">
        <w:rPr>
          <w:rFonts w:asciiTheme="majorHAnsi" w:hAnsiTheme="majorHAnsi" w:cstheme="majorHAnsi"/>
          <w:lang w:val="pl-PL"/>
        </w:rPr>
        <w:t xml:space="preserve">. </w:t>
      </w:r>
    </w:p>
    <w:p w14:paraId="59ECC229" w14:textId="1F17D399" w:rsidR="002B281F" w:rsidRPr="002B281F" w:rsidRDefault="002B281F" w:rsidP="002B281F">
      <w:pPr>
        <w:jc w:val="both"/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IMIONA: 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……..</w:t>
      </w:r>
    </w:p>
    <w:p w14:paraId="6AE19042" w14:textId="1C8BB773" w:rsidR="002B281F" w:rsidRPr="002B281F" w:rsidRDefault="002B281F" w:rsidP="002B281F">
      <w:pPr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DATA I MIEJSCE URODZENIA: ………………………………………………………………................................................</w:t>
      </w:r>
      <w:r>
        <w:rPr>
          <w:rFonts w:asciiTheme="majorHAnsi" w:hAnsiTheme="majorHAnsi" w:cstheme="majorHAnsi"/>
          <w:lang w:val="pl-PL"/>
        </w:rPr>
        <w:t>.......................................</w:t>
      </w:r>
      <w:r w:rsidRPr="002B281F">
        <w:rPr>
          <w:rFonts w:asciiTheme="majorHAnsi" w:hAnsiTheme="majorHAnsi" w:cstheme="majorHAnsi"/>
          <w:lang w:val="pl-PL"/>
        </w:rPr>
        <w:t>..</w:t>
      </w:r>
    </w:p>
    <w:p w14:paraId="6A682D5C" w14:textId="3D970BE9" w:rsidR="002B281F" w:rsidRPr="002B281F" w:rsidRDefault="002B281F" w:rsidP="002B281F">
      <w:pPr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PESEL 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….</w:t>
      </w:r>
      <w:r w:rsidRPr="002B281F">
        <w:rPr>
          <w:rFonts w:asciiTheme="majorHAnsi" w:hAnsiTheme="majorHAnsi" w:cstheme="majorHAnsi"/>
          <w:lang w:val="pl-PL"/>
        </w:rPr>
        <w:t>.</w:t>
      </w:r>
    </w:p>
    <w:p w14:paraId="39A10627" w14:textId="52875EC0" w:rsidR="002B281F" w:rsidRPr="002B281F" w:rsidRDefault="002B281F" w:rsidP="002B281F">
      <w:pPr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ADRES ZAMIESZKANIA Z NUMEREM KODU POCZTOWEGO: ……..………………………………………………………………….………………………………………………………………………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...</w:t>
      </w:r>
      <w:r w:rsidRPr="002B281F">
        <w:rPr>
          <w:rFonts w:asciiTheme="majorHAnsi" w:hAnsiTheme="majorHAnsi" w:cstheme="majorHAnsi"/>
          <w:lang w:val="pl-PL"/>
        </w:rPr>
        <w:t>…………………..………………………………………………………………………………………………………………………………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.</w:t>
      </w:r>
    </w:p>
    <w:p w14:paraId="7175D6F0" w14:textId="6E3CEFBE" w:rsidR="002B281F" w:rsidRPr="002B281F" w:rsidRDefault="002B281F" w:rsidP="002B281F">
      <w:pPr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ADRES ZAMELDOWANIA Z NUMEREM KODU POCZTOWEGO: 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.</w:t>
      </w:r>
      <w:r w:rsidRPr="002B281F">
        <w:rPr>
          <w:rFonts w:asciiTheme="majorHAnsi" w:hAnsiTheme="majorHAnsi" w:cstheme="majorHAnsi"/>
          <w:lang w:val="pl-PL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.</w:t>
      </w:r>
    </w:p>
    <w:p w14:paraId="50C3AE0C" w14:textId="04F71E28" w:rsidR="002B281F" w:rsidRPr="002B281F" w:rsidRDefault="002B281F" w:rsidP="002B281F">
      <w:pPr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NR TELEFONU………………………………………………………………………………………………………………………………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.</w:t>
      </w:r>
    </w:p>
    <w:p w14:paraId="7DF8DBBF" w14:textId="7E119E69" w:rsidR="002B281F" w:rsidRPr="002B281F" w:rsidRDefault="002B281F" w:rsidP="002B281F">
      <w:pPr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ADRES MAILOWY …………………………………………………………………………………………………………………………</w:t>
      </w:r>
    </w:p>
    <w:p w14:paraId="4F1322F9" w14:textId="152331E2" w:rsidR="002B281F" w:rsidRPr="002B281F" w:rsidRDefault="002B281F" w:rsidP="002B281F">
      <w:pPr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NAZWA I ADRES URZĘDU SKARBOWEGO: …………………………………………………………………………………………….…………………………………………….…………</w:t>
      </w:r>
    </w:p>
    <w:p w14:paraId="2C319C93" w14:textId="4CFEA176" w:rsidR="002B281F" w:rsidRPr="002B281F" w:rsidRDefault="002B281F" w:rsidP="002B281F">
      <w:pPr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NR RACHUNKU BANKOWEGO: …………………………………………………….………………………………………………………………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………………………………</w:t>
      </w:r>
    </w:p>
    <w:p w14:paraId="682D01D0" w14:textId="77777777" w:rsidR="002B281F" w:rsidRDefault="002B281F" w:rsidP="002B281F">
      <w:pPr>
        <w:jc w:val="right"/>
        <w:rPr>
          <w:rFonts w:asciiTheme="majorHAnsi" w:hAnsiTheme="majorHAnsi" w:cstheme="majorHAnsi"/>
          <w:lang w:val="pl-PL"/>
        </w:rPr>
      </w:pPr>
    </w:p>
    <w:p w14:paraId="4871C980" w14:textId="77777777" w:rsidR="002B281F" w:rsidRDefault="002B281F" w:rsidP="002B281F">
      <w:pPr>
        <w:jc w:val="right"/>
        <w:rPr>
          <w:rFonts w:asciiTheme="majorHAnsi" w:hAnsiTheme="majorHAnsi" w:cstheme="majorHAnsi"/>
          <w:lang w:val="pl-PL"/>
        </w:rPr>
      </w:pPr>
    </w:p>
    <w:p w14:paraId="29B9B2C8" w14:textId="21AB6C98" w:rsidR="002B281F" w:rsidRPr="002B281F" w:rsidRDefault="002B281F" w:rsidP="002B281F">
      <w:pPr>
        <w:jc w:val="right"/>
        <w:rPr>
          <w:rFonts w:asciiTheme="majorHAnsi" w:hAnsiTheme="majorHAnsi" w:cstheme="majorHAnsi"/>
          <w:lang w:val="pl-PL"/>
        </w:rPr>
      </w:pPr>
      <w:r w:rsidRPr="002B281F">
        <w:rPr>
          <w:rFonts w:asciiTheme="majorHAnsi" w:hAnsiTheme="majorHAnsi" w:cstheme="majorHAnsi"/>
          <w:lang w:val="pl-PL"/>
        </w:rPr>
        <w:t>……………………………………………………..</w:t>
      </w:r>
    </w:p>
    <w:p w14:paraId="28773CC5" w14:textId="409B39F5" w:rsidR="00280F91" w:rsidRPr="004029FC" w:rsidRDefault="00B64257" w:rsidP="002B281F">
      <w:pPr>
        <w:jc w:val="right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m</w:t>
      </w:r>
      <w:r w:rsidR="002B281F" w:rsidRPr="002B281F">
        <w:rPr>
          <w:rFonts w:asciiTheme="majorHAnsi" w:hAnsiTheme="majorHAnsi" w:cstheme="majorHAnsi"/>
          <w:lang w:val="pl-PL"/>
        </w:rPr>
        <w:t>iejscowość, data</w:t>
      </w:r>
      <w:r w:rsidR="00DE22FF">
        <w:rPr>
          <w:rFonts w:asciiTheme="majorHAnsi" w:hAnsiTheme="majorHAnsi" w:cstheme="majorHAnsi"/>
          <w:lang w:val="pl-PL"/>
        </w:rPr>
        <w:t xml:space="preserve"> i</w:t>
      </w:r>
      <w:r w:rsidR="002B281F" w:rsidRPr="002B281F">
        <w:rPr>
          <w:rFonts w:asciiTheme="majorHAnsi" w:hAnsiTheme="majorHAnsi" w:cstheme="majorHAnsi"/>
          <w:lang w:val="pl-PL"/>
        </w:rPr>
        <w:t xml:space="preserve"> </w:t>
      </w:r>
      <w:r w:rsidR="00DE22FF">
        <w:rPr>
          <w:rFonts w:asciiTheme="majorHAnsi" w:hAnsiTheme="majorHAnsi" w:cstheme="majorHAnsi"/>
          <w:lang w:val="pl-PL"/>
        </w:rPr>
        <w:t>c</w:t>
      </w:r>
      <w:r w:rsidR="002B281F" w:rsidRPr="002B281F">
        <w:rPr>
          <w:rFonts w:asciiTheme="majorHAnsi" w:hAnsiTheme="majorHAnsi" w:cstheme="majorHAnsi"/>
          <w:lang w:val="pl-PL"/>
        </w:rPr>
        <w:t>zytelny podpis</w:t>
      </w:r>
    </w:p>
    <w:sectPr w:rsidR="00280F91" w:rsidRPr="004029FC" w:rsidSect="00991D1C">
      <w:headerReference w:type="default" r:id="rId11"/>
      <w:footerReference w:type="default" r:id="rId12"/>
      <w:pgSz w:w="12240" w:h="15840"/>
      <w:pgMar w:top="1895" w:right="1800" w:bottom="851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6108" w14:textId="77777777" w:rsidR="00B3039D" w:rsidRDefault="00B3039D" w:rsidP="00D20532">
      <w:pPr>
        <w:spacing w:after="0" w:line="240" w:lineRule="auto"/>
      </w:pPr>
      <w:r>
        <w:separator/>
      </w:r>
    </w:p>
  </w:endnote>
  <w:endnote w:type="continuationSeparator" w:id="0">
    <w:p w14:paraId="27CB3652" w14:textId="77777777" w:rsidR="00B3039D" w:rsidRDefault="00B3039D" w:rsidP="00D20532">
      <w:pPr>
        <w:spacing w:after="0" w:line="240" w:lineRule="auto"/>
      </w:pPr>
      <w:r>
        <w:continuationSeparator/>
      </w:r>
    </w:p>
  </w:endnote>
  <w:endnote w:type="continuationNotice" w:id="1">
    <w:p w14:paraId="394F43ED" w14:textId="77777777" w:rsidR="00B3039D" w:rsidRDefault="00B30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764D" w14:textId="240A0734" w:rsidR="00E41D6B" w:rsidRPr="00794EA0" w:rsidRDefault="0064663E" w:rsidP="00294CFB">
    <w:pPr>
      <w:pStyle w:val="Stopka"/>
      <w:ind w:left="142"/>
      <w:jc w:val="center"/>
      <w:rPr>
        <w:sz w:val="18"/>
        <w:szCs w:val="18"/>
        <w:lang w:val="pl-PL"/>
      </w:rPr>
    </w:pPr>
    <w:r w:rsidRPr="00794EA0">
      <w:rPr>
        <w:sz w:val="18"/>
        <w:szCs w:val="18"/>
        <w:lang w:val="pl-PL"/>
      </w:rPr>
      <w:t>Dofinansowano ze środków Ministra Kultury i Dziedzictwa Narodowego pochodzących z Funduszu Promocji Kultury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C6CB" w14:textId="77777777" w:rsidR="00445DB4" w:rsidRPr="00294CFB" w:rsidRDefault="00445DB4" w:rsidP="00445DB4">
    <w:pPr>
      <w:pStyle w:val="Stopka"/>
      <w:ind w:left="142"/>
      <w:jc w:val="center"/>
      <w:rPr>
        <w:sz w:val="18"/>
        <w:szCs w:val="18"/>
      </w:rPr>
    </w:pPr>
    <w:r>
      <w:tab/>
    </w:r>
    <w:proofErr w:type="spellStart"/>
    <w:r w:rsidRPr="00294CFB">
      <w:rPr>
        <w:sz w:val="18"/>
        <w:szCs w:val="18"/>
      </w:rPr>
      <w:t>Dofinansowano</w:t>
    </w:r>
    <w:proofErr w:type="spellEnd"/>
    <w:r w:rsidRPr="00294CFB">
      <w:rPr>
        <w:sz w:val="18"/>
        <w:szCs w:val="18"/>
      </w:rPr>
      <w:t xml:space="preserve"> ze </w:t>
    </w:r>
    <w:proofErr w:type="spellStart"/>
    <w:r w:rsidRPr="00294CFB">
      <w:rPr>
        <w:sz w:val="18"/>
        <w:szCs w:val="18"/>
      </w:rPr>
      <w:t>środków</w:t>
    </w:r>
    <w:proofErr w:type="spellEnd"/>
    <w:r w:rsidRPr="00294CFB">
      <w:rPr>
        <w:sz w:val="18"/>
        <w:szCs w:val="18"/>
      </w:rPr>
      <w:t xml:space="preserve"> </w:t>
    </w:r>
    <w:proofErr w:type="spellStart"/>
    <w:r w:rsidRPr="00294CFB">
      <w:rPr>
        <w:sz w:val="18"/>
        <w:szCs w:val="18"/>
      </w:rPr>
      <w:t>Ministra</w:t>
    </w:r>
    <w:proofErr w:type="spellEnd"/>
    <w:r w:rsidRPr="00294CFB">
      <w:rPr>
        <w:sz w:val="18"/>
        <w:szCs w:val="18"/>
      </w:rPr>
      <w:t xml:space="preserve"> </w:t>
    </w:r>
    <w:proofErr w:type="spellStart"/>
    <w:r w:rsidRPr="00294CFB">
      <w:rPr>
        <w:sz w:val="18"/>
        <w:szCs w:val="18"/>
      </w:rPr>
      <w:t>Kultury</w:t>
    </w:r>
    <w:proofErr w:type="spellEnd"/>
    <w:r w:rsidRPr="00294CFB">
      <w:rPr>
        <w:sz w:val="18"/>
        <w:szCs w:val="18"/>
      </w:rPr>
      <w:t xml:space="preserve"> </w:t>
    </w:r>
    <w:proofErr w:type="spellStart"/>
    <w:r w:rsidRPr="00294CFB">
      <w:rPr>
        <w:sz w:val="18"/>
        <w:szCs w:val="18"/>
      </w:rPr>
      <w:t>i</w:t>
    </w:r>
    <w:proofErr w:type="spellEnd"/>
    <w:r w:rsidRPr="00294CFB">
      <w:rPr>
        <w:sz w:val="18"/>
        <w:szCs w:val="18"/>
      </w:rPr>
      <w:t xml:space="preserve"> </w:t>
    </w:r>
    <w:proofErr w:type="spellStart"/>
    <w:r w:rsidRPr="00294CFB">
      <w:rPr>
        <w:sz w:val="18"/>
        <w:szCs w:val="18"/>
      </w:rPr>
      <w:t>Dziedzictwa</w:t>
    </w:r>
    <w:proofErr w:type="spellEnd"/>
    <w:r w:rsidRPr="00294CFB">
      <w:rPr>
        <w:sz w:val="18"/>
        <w:szCs w:val="18"/>
      </w:rPr>
      <w:t xml:space="preserve"> </w:t>
    </w:r>
    <w:proofErr w:type="spellStart"/>
    <w:r w:rsidRPr="00294CFB">
      <w:rPr>
        <w:sz w:val="18"/>
        <w:szCs w:val="18"/>
      </w:rPr>
      <w:t>Narodowego</w:t>
    </w:r>
    <w:proofErr w:type="spellEnd"/>
    <w:r w:rsidRPr="00294CFB">
      <w:rPr>
        <w:sz w:val="18"/>
        <w:szCs w:val="18"/>
      </w:rPr>
      <w:t xml:space="preserve"> </w:t>
    </w:r>
    <w:proofErr w:type="spellStart"/>
    <w:r w:rsidRPr="00294CFB">
      <w:rPr>
        <w:sz w:val="18"/>
        <w:szCs w:val="18"/>
      </w:rPr>
      <w:t>pochodzących</w:t>
    </w:r>
    <w:proofErr w:type="spellEnd"/>
    <w:r w:rsidRPr="00294CFB">
      <w:rPr>
        <w:sz w:val="18"/>
        <w:szCs w:val="18"/>
      </w:rPr>
      <w:t xml:space="preserve"> z </w:t>
    </w:r>
    <w:proofErr w:type="spellStart"/>
    <w:r w:rsidRPr="00294CFB">
      <w:rPr>
        <w:sz w:val="18"/>
        <w:szCs w:val="18"/>
      </w:rPr>
      <w:t>Funduszu</w:t>
    </w:r>
    <w:proofErr w:type="spellEnd"/>
    <w:r w:rsidRPr="00294CFB">
      <w:rPr>
        <w:sz w:val="18"/>
        <w:szCs w:val="18"/>
      </w:rPr>
      <w:t xml:space="preserve"> </w:t>
    </w:r>
    <w:proofErr w:type="spellStart"/>
    <w:r w:rsidRPr="00294CFB">
      <w:rPr>
        <w:sz w:val="18"/>
        <w:szCs w:val="18"/>
      </w:rPr>
      <w:t>Promocji</w:t>
    </w:r>
    <w:proofErr w:type="spellEnd"/>
    <w:r w:rsidRPr="00294CFB">
      <w:rPr>
        <w:sz w:val="18"/>
        <w:szCs w:val="18"/>
      </w:rPr>
      <w:t xml:space="preserve"> </w:t>
    </w:r>
    <w:proofErr w:type="spellStart"/>
    <w:r w:rsidRPr="00294CFB">
      <w:rPr>
        <w:sz w:val="18"/>
        <w:szCs w:val="18"/>
      </w:rPr>
      <w:t>Kultury</w:t>
    </w:r>
    <w:proofErr w:type="spellEnd"/>
  </w:p>
  <w:p w14:paraId="3629822C" w14:textId="3F304A4A" w:rsidR="00445DB4" w:rsidRDefault="00445DB4" w:rsidP="00445DB4">
    <w:pPr>
      <w:pStyle w:val="Stopka"/>
      <w:tabs>
        <w:tab w:val="clear" w:pos="4680"/>
        <w:tab w:val="clear" w:pos="9360"/>
        <w:tab w:val="left" w:pos="399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B94A" w14:textId="77777777" w:rsidR="0011417C" w:rsidRDefault="0011417C">
    <w:pPr>
      <w:pStyle w:val="Stopka"/>
    </w:pPr>
  </w:p>
  <w:p w14:paraId="17B30475" w14:textId="77777777" w:rsidR="00991D1C" w:rsidRDefault="00991D1C" w:rsidP="00991D1C">
    <w:pPr>
      <w:pStyle w:val="Stopka"/>
      <w:ind w:left="142"/>
      <w:jc w:val="center"/>
      <w:rPr>
        <w:sz w:val="18"/>
        <w:szCs w:val="18"/>
        <w:lang w:val="pl-PL"/>
      </w:rPr>
    </w:pPr>
  </w:p>
  <w:p w14:paraId="3665FFD8" w14:textId="77777777" w:rsidR="00991D1C" w:rsidRDefault="00991D1C" w:rsidP="00991D1C">
    <w:pPr>
      <w:pStyle w:val="Stopka"/>
      <w:ind w:left="142"/>
      <w:jc w:val="center"/>
      <w:rPr>
        <w:sz w:val="18"/>
        <w:szCs w:val="18"/>
        <w:lang w:val="pl-PL"/>
      </w:rPr>
    </w:pPr>
  </w:p>
  <w:p w14:paraId="4182143C" w14:textId="49BEC3AF" w:rsidR="00991D1C" w:rsidRPr="00794EA0" w:rsidRDefault="00991D1C" w:rsidP="00991D1C">
    <w:pPr>
      <w:pStyle w:val="Stopka"/>
      <w:ind w:left="142"/>
      <w:jc w:val="center"/>
      <w:rPr>
        <w:sz w:val="18"/>
        <w:szCs w:val="18"/>
        <w:lang w:val="pl-PL"/>
      </w:rPr>
    </w:pPr>
    <w:r w:rsidRPr="00794EA0">
      <w:rPr>
        <w:sz w:val="18"/>
        <w:szCs w:val="18"/>
        <w:lang w:val="pl-PL"/>
      </w:rPr>
      <w:t>Dofinansowano ze środków Ministra Kultury i Dziedzictwa Narodowego pochodzących z Funduszu Promocji Kultury</w:t>
    </w:r>
  </w:p>
  <w:p w14:paraId="638E5E85" w14:textId="77777777" w:rsidR="00237AA8" w:rsidRDefault="00237AA8"/>
  <w:p w14:paraId="7BFE728E" w14:textId="77777777" w:rsidR="00237AA8" w:rsidRDefault="00237A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3114" w14:textId="77777777" w:rsidR="00B3039D" w:rsidRDefault="00B3039D" w:rsidP="00D20532">
      <w:pPr>
        <w:spacing w:after="0" w:line="240" w:lineRule="auto"/>
      </w:pPr>
      <w:r>
        <w:separator/>
      </w:r>
    </w:p>
  </w:footnote>
  <w:footnote w:type="continuationSeparator" w:id="0">
    <w:p w14:paraId="03D416CB" w14:textId="77777777" w:rsidR="00B3039D" w:rsidRDefault="00B3039D" w:rsidP="00D20532">
      <w:pPr>
        <w:spacing w:after="0" w:line="240" w:lineRule="auto"/>
      </w:pPr>
      <w:r>
        <w:continuationSeparator/>
      </w:r>
    </w:p>
  </w:footnote>
  <w:footnote w:type="continuationNotice" w:id="1">
    <w:p w14:paraId="5EF7B292" w14:textId="77777777" w:rsidR="00B3039D" w:rsidRDefault="00B303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C3F4" w14:textId="0E17D350" w:rsidR="00282121" w:rsidRDefault="00BB2CD8">
    <w:pPr>
      <w:pStyle w:val="Nagwek"/>
    </w:pPr>
    <w:r>
      <w:rPr>
        <w:noProof/>
      </w:rPr>
      <w:drawing>
        <wp:inline distT="0" distB="0" distL="0" distR="0" wp14:anchorId="43125451" wp14:editId="3139805E">
          <wp:extent cx="2143125" cy="609600"/>
          <wp:effectExtent l="0" t="0" r="9525" b="0"/>
          <wp:docPr id="1093025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6CB6" w14:textId="4EBB767E" w:rsidR="00D20532" w:rsidRDefault="00D20532">
    <w:pPr>
      <w:pStyle w:val="Nagwek"/>
    </w:pPr>
  </w:p>
  <w:p w14:paraId="07A42772" w14:textId="77777777" w:rsidR="00237AA8" w:rsidRDefault="00237A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7D4AFE"/>
    <w:multiLevelType w:val="multilevel"/>
    <w:tmpl w:val="5D3A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764CE"/>
    <w:multiLevelType w:val="multilevel"/>
    <w:tmpl w:val="11B4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1116C"/>
    <w:multiLevelType w:val="multilevel"/>
    <w:tmpl w:val="2CB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9007D"/>
    <w:multiLevelType w:val="multilevel"/>
    <w:tmpl w:val="F3CC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86484"/>
    <w:multiLevelType w:val="multilevel"/>
    <w:tmpl w:val="D9F0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984F97"/>
    <w:multiLevelType w:val="multilevel"/>
    <w:tmpl w:val="3F1E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8159D"/>
    <w:multiLevelType w:val="multilevel"/>
    <w:tmpl w:val="D69A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9426E"/>
    <w:multiLevelType w:val="multilevel"/>
    <w:tmpl w:val="5524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736E93"/>
    <w:multiLevelType w:val="multilevel"/>
    <w:tmpl w:val="749E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BA4BE3"/>
    <w:multiLevelType w:val="multilevel"/>
    <w:tmpl w:val="D9F0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943125">
    <w:abstractNumId w:val="8"/>
  </w:num>
  <w:num w:numId="2" w16cid:durableId="855774870">
    <w:abstractNumId w:val="6"/>
  </w:num>
  <w:num w:numId="3" w16cid:durableId="1285961862">
    <w:abstractNumId w:val="5"/>
  </w:num>
  <w:num w:numId="4" w16cid:durableId="1995647497">
    <w:abstractNumId w:val="4"/>
  </w:num>
  <w:num w:numId="5" w16cid:durableId="68892116">
    <w:abstractNumId w:val="7"/>
  </w:num>
  <w:num w:numId="6" w16cid:durableId="150558270">
    <w:abstractNumId w:val="3"/>
  </w:num>
  <w:num w:numId="7" w16cid:durableId="871192622">
    <w:abstractNumId w:val="2"/>
  </w:num>
  <w:num w:numId="8" w16cid:durableId="1716465893">
    <w:abstractNumId w:val="1"/>
  </w:num>
  <w:num w:numId="9" w16cid:durableId="685180331">
    <w:abstractNumId w:val="0"/>
  </w:num>
  <w:num w:numId="10" w16cid:durableId="207618176">
    <w:abstractNumId w:val="17"/>
  </w:num>
  <w:num w:numId="11" w16cid:durableId="1305891195">
    <w:abstractNumId w:val="16"/>
  </w:num>
  <w:num w:numId="12" w16cid:durableId="1449278360">
    <w:abstractNumId w:val="11"/>
  </w:num>
  <w:num w:numId="13" w16cid:durableId="649019043">
    <w:abstractNumId w:val="9"/>
  </w:num>
  <w:num w:numId="14" w16cid:durableId="2091151027">
    <w:abstractNumId w:val="12"/>
  </w:num>
  <w:num w:numId="15" w16cid:durableId="1543447008">
    <w:abstractNumId w:val="10"/>
  </w:num>
  <w:num w:numId="16" w16cid:durableId="1125003943">
    <w:abstractNumId w:val="14"/>
  </w:num>
  <w:num w:numId="17" w16cid:durableId="641076368">
    <w:abstractNumId w:val="15"/>
  </w:num>
  <w:num w:numId="18" w16cid:durableId="431046818">
    <w:abstractNumId w:val="13"/>
  </w:num>
  <w:num w:numId="19" w16cid:durableId="432182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3C5"/>
    <w:rsid w:val="00026FA1"/>
    <w:rsid w:val="00034616"/>
    <w:rsid w:val="0003546B"/>
    <w:rsid w:val="00040107"/>
    <w:rsid w:val="00045E2A"/>
    <w:rsid w:val="00054B36"/>
    <w:rsid w:val="000571C5"/>
    <w:rsid w:val="00060633"/>
    <w:rsid w:val="0006063C"/>
    <w:rsid w:val="00065CEF"/>
    <w:rsid w:val="00084177"/>
    <w:rsid w:val="000969CB"/>
    <w:rsid w:val="000E02A5"/>
    <w:rsid w:val="00106D9F"/>
    <w:rsid w:val="0011417C"/>
    <w:rsid w:val="00123733"/>
    <w:rsid w:val="00123A31"/>
    <w:rsid w:val="001378BD"/>
    <w:rsid w:val="00143772"/>
    <w:rsid w:val="001443BE"/>
    <w:rsid w:val="0015074B"/>
    <w:rsid w:val="0016167E"/>
    <w:rsid w:val="0016190A"/>
    <w:rsid w:val="00161E7C"/>
    <w:rsid w:val="00172AEA"/>
    <w:rsid w:val="00172BEC"/>
    <w:rsid w:val="00181C89"/>
    <w:rsid w:val="001A36E8"/>
    <w:rsid w:val="001A5917"/>
    <w:rsid w:val="001B2832"/>
    <w:rsid w:val="001B62D2"/>
    <w:rsid w:val="001C609C"/>
    <w:rsid w:val="001D60AF"/>
    <w:rsid w:val="001D7A34"/>
    <w:rsid w:val="001F2A43"/>
    <w:rsid w:val="00202868"/>
    <w:rsid w:val="00202A76"/>
    <w:rsid w:val="0020704A"/>
    <w:rsid w:val="0021210D"/>
    <w:rsid w:val="00232A86"/>
    <w:rsid w:val="002335F3"/>
    <w:rsid w:val="002375FD"/>
    <w:rsid w:val="00237AA8"/>
    <w:rsid w:val="00237DE1"/>
    <w:rsid w:val="00252E52"/>
    <w:rsid w:val="00254CAF"/>
    <w:rsid w:val="00263441"/>
    <w:rsid w:val="002803F3"/>
    <w:rsid w:val="00280531"/>
    <w:rsid w:val="00280F91"/>
    <w:rsid w:val="00282121"/>
    <w:rsid w:val="002847D9"/>
    <w:rsid w:val="00294CFB"/>
    <w:rsid w:val="0029639D"/>
    <w:rsid w:val="002A54D0"/>
    <w:rsid w:val="002B281F"/>
    <w:rsid w:val="002C18E0"/>
    <w:rsid w:val="002C2839"/>
    <w:rsid w:val="002C4B3D"/>
    <w:rsid w:val="002D6160"/>
    <w:rsid w:val="002F6488"/>
    <w:rsid w:val="0030013A"/>
    <w:rsid w:val="0031444C"/>
    <w:rsid w:val="00323C4F"/>
    <w:rsid w:val="00326F90"/>
    <w:rsid w:val="003330E4"/>
    <w:rsid w:val="00337E15"/>
    <w:rsid w:val="00341D14"/>
    <w:rsid w:val="00343020"/>
    <w:rsid w:val="00356B0F"/>
    <w:rsid w:val="003575EA"/>
    <w:rsid w:val="00357CA7"/>
    <w:rsid w:val="00367D44"/>
    <w:rsid w:val="0038170A"/>
    <w:rsid w:val="003A21A7"/>
    <w:rsid w:val="003A4074"/>
    <w:rsid w:val="003A7F94"/>
    <w:rsid w:val="003C2915"/>
    <w:rsid w:val="003C4147"/>
    <w:rsid w:val="003F6971"/>
    <w:rsid w:val="004029FC"/>
    <w:rsid w:val="00445DB4"/>
    <w:rsid w:val="0045628B"/>
    <w:rsid w:val="0047473B"/>
    <w:rsid w:val="004E3A74"/>
    <w:rsid w:val="004F249E"/>
    <w:rsid w:val="00513EB9"/>
    <w:rsid w:val="005177ED"/>
    <w:rsid w:val="00521C4E"/>
    <w:rsid w:val="00523669"/>
    <w:rsid w:val="00536F7E"/>
    <w:rsid w:val="0054149A"/>
    <w:rsid w:val="00551694"/>
    <w:rsid w:val="005605D2"/>
    <w:rsid w:val="00576E65"/>
    <w:rsid w:val="00580063"/>
    <w:rsid w:val="005933DA"/>
    <w:rsid w:val="00593E74"/>
    <w:rsid w:val="00594BC2"/>
    <w:rsid w:val="005C54EA"/>
    <w:rsid w:val="005D4932"/>
    <w:rsid w:val="005E01AC"/>
    <w:rsid w:val="005E04C3"/>
    <w:rsid w:val="00602ABB"/>
    <w:rsid w:val="00621B9C"/>
    <w:rsid w:val="00622679"/>
    <w:rsid w:val="006236DF"/>
    <w:rsid w:val="0064663E"/>
    <w:rsid w:val="00680BCC"/>
    <w:rsid w:val="006828B3"/>
    <w:rsid w:val="006B7A2A"/>
    <w:rsid w:val="006B7E70"/>
    <w:rsid w:val="006C43F8"/>
    <w:rsid w:val="006C4A52"/>
    <w:rsid w:val="006D4D12"/>
    <w:rsid w:val="006E6B03"/>
    <w:rsid w:val="00700344"/>
    <w:rsid w:val="00716EEE"/>
    <w:rsid w:val="00722BC8"/>
    <w:rsid w:val="00724809"/>
    <w:rsid w:val="0072560F"/>
    <w:rsid w:val="00726336"/>
    <w:rsid w:val="0075597B"/>
    <w:rsid w:val="007777AA"/>
    <w:rsid w:val="007926DD"/>
    <w:rsid w:val="00794EA0"/>
    <w:rsid w:val="007A0DB3"/>
    <w:rsid w:val="007A3AE2"/>
    <w:rsid w:val="007A71EC"/>
    <w:rsid w:val="007B2104"/>
    <w:rsid w:val="007C5A69"/>
    <w:rsid w:val="007E1E71"/>
    <w:rsid w:val="007E60E3"/>
    <w:rsid w:val="007E7E38"/>
    <w:rsid w:val="007F14F1"/>
    <w:rsid w:val="00802832"/>
    <w:rsid w:val="00803697"/>
    <w:rsid w:val="00804D8F"/>
    <w:rsid w:val="00834BC1"/>
    <w:rsid w:val="008375CC"/>
    <w:rsid w:val="00851ECC"/>
    <w:rsid w:val="00857369"/>
    <w:rsid w:val="0086181A"/>
    <w:rsid w:val="0089132C"/>
    <w:rsid w:val="008933DE"/>
    <w:rsid w:val="008A0AD7"/>
    <w:rsid w:val="008A5B15"/>
    <w:rsid w:val="008B1251"/>
    <w:rsid w:val="008C126C"/>
    <w:rsid w:val="008E3932"/>
    <w:rsid w:val="0090227B"/>
    <w:rsid w:val="00907D8D"/>
    <w:rsid w:val="00916D41"/>
    <w:rsid w:val="0092074B"/>
    <w:rsid w:val="00920FAD"/>
    <w:rsid w:val="0092234A"/>
    <w:rsid w:val="00934484"/>
    <w:rsid w:val="00937211"/>
    <w:rsid w:val="00947B40"/>
    <w:rsid w:val="00951C8F"/>
    <w:rsid w:val="009572B0"/>
    <w:rsid w:val="009646F0"/>
    <w:rsid w:val="00980B63"/>
    <w:rsid w:val="00991D1C"/>
    <w:rsid w:val="009A4C70"/>
    <w:rsid w:val="009B5389"/>
    <w:rsid w:val="009C06C5"/>
    <w:rsid w:val="009C3749"/>
    <w:rsid w:val="009C77DB"/>
    <w:rsid w:val="009D46F1"/>
    <w:rsid w:val="009F009B"/>
    <w:rsid w:val="009F4A38"/>
    <w:rsid w:val="00A03DAA"/>
    <w:rsid w:val="00A0628B"/>
    <w:rsid w:val="00A07324"/>
    <w:rsid w:val="00A1774F"/>
    <w:rsid w:val="00A17A87"/>
    <w:rsid w:val="00A3041E"/>
    <w:rsid w:val="00A45C43"/>
    <w:rsid w:val="00A5630A"/>
    <w:rsid w:val="00A57BC8"/>
    <w:rsid w:val="00A60F26"/>
    <w:rsid w:val="00A623CA"/>
    <w:rsid w:val="00A72050"/>
    <w:rsid w:val="00A93E8F"/>
    <w:rsid w:val="00A9511B"/>
    <w:rsid w:val="00AA1D8D"/>
    <w:rsid w:val="00AA238D"/>
    <w:rsid w:val="00AA6005"/>
    <w:rsid w:val="00AE68A0"/>
    <w:rsid w:val="00B03AF3"/>
    <w:rsid w:val="00B0440D"/>
    <w:rsid w:val="00B068D5"/>
    <w:rsid w:val="00B06CCC"/>
    <w:rsid w:val="00B0748A"/>
    <w:rsid w:val="00B1507C"/>
    <w:rsid w:val="00B3039D"/>
    <w:rsid w:val="00B31133"/>
    <w:rsid w:val="00B32446"/>
    <w:rsid w:val="00B3403E"/>
    <w:rsid w:val="00B37314"/>
    <w:rsid w:val="00B47730"/>
    <w:rsid w:val="00B554DA"/>
    <w:rsid w:val="00B55DE4"/>
    <w:rsid w:val="00B6169E"/>
    <w:rsid w:val="00B64257"/>
    <w:rsid w:val="00B6770B"/>
    <w:rsid w:val="00B73871"/>
    <w:rsid w:val="00B77700"/>
    <w:rsid w:val="00B83290"/>
    <w:rsid w:val="00B94FEE"/>
    <w:rsid w:val="00BA193E"/>
    <w:rsid w:val="00BB2CD8"/>
    <w:rsid w:val="00BC3286"/>
    <w:rsid w:val="00BD0CFD"/>
    <w:rsid w:val="00BD1715"/>
    <w:rsid w:val="00BE00A6"/>
    <w:rsid w:val="00BE4898"/>
    <w:rsid w:val="00C06E26"/>
    <w:rsid w:val="00C141E9"/>
    <w:rsid w:val="00C1589D"/>
    <w:rsid w:val="00C21BC9"/>
    <w:rsid w:val="00C2239A"/>
    <w:rsid w:val="00C23317"/>
    <w:rsid w:val="00C32EDB"/>
    <w:rsid w:val="00C4213A"/>
    <w:rsid w:val="00C4235A"/>
    <w:rsid w:val="00C51A57"/>
    <w:rsid w:val="00C538E1"/>
    <w:rsid w:val="00C72929"/>
    <w:rsid w:val="00C766AA"/>
    <w:rsid w:val="00C826CD"/>
    <w:rsid w:val="00CA1E2E"/>
    <w:rsid w:val="00CA4A8F"/>
    <w:rsid w:val="00CA5018"/>
    <w:rsid w:val="00CB0664"/>
    <w:rsid w:val="00CC151B"/>
    <w:rsid w:val="00CD2F86"/>
    <w:rsid w:val="00CD7178"/>
    <w:rsid w:val="00D20532"/>
    <w:rsid w:val="00D32A2B"/>
    <w:rsid w:val="00D54084"/>
    <w:rsid w:val="00D745AD"/>
    <w:rsid w:val="00D7583F"/>
    <w:rsid w:val="00D8789E"/>
    <w:rsid w:val="00DA47DC"/>
    <w:rsid w:val="00DB2B42"/>
    <w:rsid w:val="00DB4178"/>
    <w:rsid w:val="00DD5B4E"/>
    <w:rsid w:val="00DD742F"/>
    <w:rsid w:val="00DE21C1"/>
    <w:rsid w:val="00DE22FF"/>
    <w:rsid w:val="00DE4BF4"/>
    <w:rsid w:val="00DE73C6"/>
    <w:rsid w:val="00DF0894"/>
    <w:rsid w:val="00E13E6D"/>
    <w:rsid w:val="00E327DF"/>
    <w:rsid w:val="00E37309"/>
    <w:rsid w:val="00E375CE"/>
    <w:rsid w:val="00E41D6B"/>
    <w:rsid w:val="00E50F94"/>
    <w:rsid w:val="00E550C5"/>
    <w:rsid w:val="00EA0B8A"/>
    <w:rsid w:val="00EA2C62"/>
    <w:rsid w:val="00EB257A"/>
    <w:rsid w:val="00EE7DD6"/>
    <w:rsid w:val="00EF64D6"/>
    <w:rsid w:val="00F03E75"/>
    <w:rsid w:val="00F11D37"/>
    <w:rsid w:val="00F36C73"/>
    <w:rsid w:val="00F50C10"/>
    <w:rsid w:val="00F77F38"/>
    <w:rsid w:val="00F95176"/>
    <w:rsid w:val="00FC10C7"/>
    <w:rsid w:val="00FC3643"/>
    <w:rsid w:val="00FC564C"/>
    <w:rsid w:val="00FC693F"/>
    <w:rsid w:val="00FC757C"/>
    <w:rsid w:val="00FD5302"/>
    <w:rsid w:val="00FD5EAB"/>
    <w:rsid w:val="00FD7BCA"/>
    <w:rsid w:val="01DF11C2"/>
    <w:rsid w:val="0236F502"/>
    <w:rsid w:val="024597E9"/>
    <w:rsid w:val="03509248"/>
    <w:rsid w:val="03BC105C"/>
    <w:rsid w:val="04D3E36B"/>
    <w:rsid w:val="04E472B5"/>
    <w:rsid w:val="052BD517"/>
    <w:rsid w:val="07C4641D"/>
    <w:rsid w:val="09F37B46"/>
    <w:rsid w:val="0FC1576C"/>
    <w:rsid w:val="10F318E8"/>
    <w:rsid w:val="11304584"/>
    <w:rsid w:val="135B7DD2"/>
    <w:rsid w:val="153AFFDC"/>
    <w:rsid w:val="1845E9CD"/>
    <w:rsid w:val="19DAAB63"/>
    <w:rsid w:val="1C4D11EE"/>
    <w:rsid w:val="1EC79D6D"/>
    <w:rsid w:val="1FABD376"/>
    <w:rsid w:val="22FC9D70"/>
    <w:rsid w:val="276FC6A7"/>
    <w:rsid w:val="28D170EA"/>
    <w:rsid w:val="2D0BD9B1"/>
    <w:rsid w:val="2F523B94"/>
    <w:rsid w:val="31649C0F"/>
    <w:rsid w:val="319524E3"/>
    <w:rsid w:val="35118893"/>
    <w:rsid w:val="37FC106A"/>
    <w:rsid w:val="3914EC7B"/>
    <w:rsid w:val="39F7062B"/>
    <w:rsid w:val="3A89E8A1"/>
    <w:rsid w:val="3B94D216"/>
    <w:rsid w:val="3C659C79"/>
    <w:rsid w:val="3E1410BE"/>
    <w:rsid w:val="4013D088"/>
    <w:rsid w:val="41FA50C2"/>
    <w:rsid w:val="4571DC06"/>
    <w:rsid w:val="4611E38D"/>
    <w:rsid w:val="48D72909"/>
    <w:rsid w:val="4A5F8C5E"/>
    <w:rsid w:val="4B461D1D"/>
    <w:rsid w:val="4D903D51"/>
    <w:rsid w:val="4E4A676F"/>
    <w:rsid w:val="4ED628C9"/>
    <w:rsid w:val="53A939CF"/>
    <w:rsid w:val="54F08640"/>
    <w:rsid w:val="567A0BC2"/>
    <w:rsid w:val="59F9E3DF"/>
    <w:rsid w:val="5A857436"/>
    <w:rsid w:val="5C88A6AF"/>
    <w:rsid w:val="5CEA423A"/>
    <w:rsid w:val="5F41F3CE"/>
    <w:rsid w:val="619C28AA"/>
    <w:rsid w:val="62B7F9DF"/>
    <w:rsid w:val="6D5988A2"/>
    <w:rsid w:val="6E847867"/>
    <w:rsid w:val="765F9C2A"/>
    <w:rsid w:val="76D7CB99"/>
    <w:rsid w:val="77D2F5B5"/>
    <w:rsid w:val="7A48408E"/>
    <w:rsid w:val="7A9C818E"/>
    <w:rsid w:val="7C56F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</o:shapelayout>
  </w:shapeDefaults>
  <w:decimalSymbol w:val=","/>
  <w:listSeparator w:val=";"/>
  <w14:docId w14:val="5A31F289"/>
  <w14:defaultImageDpi w14:val="300"/>
  <w15:docId w15:val="{1609557A-A88F-469B-BE42-B178AF9B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A57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BE00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0A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B4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Piotr Wiktor Idzi</cp:lastModifiedBy>
  <cp:revision>2</cp:revision>
  <cp:lastPrinted>2025-04-14T11:05:00Z</cp:lastPrinted>
  <dcterms:created xsi:type="dcterms:W3CDTF">2025-05-19T15:02:00Z</dcterms:created>
  <dcterms:modified xsi:type="dcterms:W3CDTF">2025-05-19T15:02:00Z</dcterms:modified>
  <cp:category/>
</cp:coreProperties>
</file>